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  <w:bookmarkStart w:id="0" w:name="_GoBack"/>
      <w:bookmarkEnd w:id="0"/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/>
        <w:rPr>
          <w:rFonts w:ascii="Times New Roman"/>
          <w:sz w:val="29"/>
        </w:rPr>
      </w:pPr>
    </w:p>
    <w:p>
      <w:pPr>
        <w:spacing w:before="57"/>
        <w:ind w:right="2901" w:firstLine="440" w:firstLineChars="100"/>
        <w:jc w:val="both"/>
        <w:rPr>
          <w:sz w:val="44"/>
        </w:rPr>
      </w:pPr>
      <w:r>
        <w:rPr>
          <w:rFonts w:hint="eastAsia"/>
          <w:sz w:val="44"/>
          <w:lang w:val="en-US" w:eastAsia="zh-CN"/>
        </w:rPr>
        <w:t>乌拉盖管理区</w:t>
      </w:r>
      <w:r>
        <w:rPr>
          <w:sz w:val="44"/>
        </w:rPr>
        <w:t>保障性住房领域基层政务公开标准目录</w:t>
      </w:r>
    </w:p>
    <w:p>
      <w:pPr>
        <w:pStyle w:val="3"/>
        <w:spacing w:before="9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6840" w:h="11910" w:orient="landscape"/>
          <w:pgMar w:top="1100" w:right="1320" w:bottom="280" w:left="1320" w:header="720" w:footer="720" w:gutter="0"/>
          <w:cols w:space="720" w:num="1"/>
        </w:sectPr>
      </w:pPr>
    </w:p>
    <w:p>
      <w:pPr>
        <w:pStyle w:val="2"/>
        <w:spacing w:before="69"/>
        <w:ind w:left="938"/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-678180</wp:posOffset>
                </wp:positionV>
                <wp:extent cx="8880475" cy="4669155"/>
                <wp:effectExtent l="1270" t="0" r="14605" b="602615"/>
                <wp:wrapNone/>
                <wp:docPr id="1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0475" cy="466915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3985" h="7353">
                              <a:moveTo>
                                <a:pt x="0" y="929"/>
                              </a:moveTo>
                              <a:lnTo>
                                <a:pt x="13985" y="929"/>
                              </a:lnTo>
                              <a:moveTo>
                                <a:pt x="0" y="2579"/>
                              </a:moveTo>
                              <a:lnTo>
                                <a:pt x="13985" y="2579"/>
                              </a:lnTo>
                              <a:moveTo>
                                <a:pt x="0" y="5964"/>
                              </a:moveTo>
                              <a:lnTo>
                                <a:pt x="13985" y="5964"/>
                              </a:lnTo>
                              <a:moveTo>
                                <a:pt x="0" y="8272"/>
                              </a:moveTo>
                              <a:lnTo>
                                <a:pt x="13985" y="8272"/>
                              </a:lnTo>
                              <a:moveTo>
                                <a:pt x="5" y="924"/>
                              </a:moveTo>
                              <a:lnTo>
                                <a:pt x="5" y="8277"/>
                              </a:lnTo>
                              <a:moveTo>
                                <a:pt x="433" y="1603"/>
                              </a:moveTo>
                              <a:lnTo>
                                <a:pt x="2084" y="1603"/>
                              </a:lnTo>
                              <a:moveTo>
                                <a:pt x="438" y="924"/>
                              </a:moveTo>
                              <a:lnTo>
                                <a:pt x="438" y="8267"/>
                              </a:lnTo>
                              <a:moveTo>
                                <a:pt x="1059" y="1598"/>
                              </a:moveTo>
                              <a:lnTo>
                                <a:pt x="1059" y="8267"/>
                              </a:lnTo>
                              <a:moveTo>
                                <a:pt x="2079" y="924"/>
                              </a:moveTo>
                              <a:lnTo>
                                <a:pt x="2079" y="8267"/>
                              </a:lnTo>
                              <a:moveTo>
                                <a:pt x="3864" y="924"/>
                              </a:moveTo>
                              <a:lnTo>
                                <a:pt x="3864" y="8267"/>
                              </a:lnTo>
                              <a:moveTo>
                                <a:pt x="6414" y="924"/>
                              </a:moveTo>
                              <a:lnTo>
                                <a:pt x="6414" y="8267"/>
                              </a:lnTo>
                              <a:moveTo>
                                <a:pt x="7389" y="924"/>
                              </a:moveTo>
                              <a:lnTo>
                                <a:pt x="7389" y="8267"/>
                              </a:lnTo>
                              <a:moveTo>
                                <a:pt x="8409" y="924"/>
                              </a:moveTo>
                              <a:lnTo>
                                <a:pt x="8409" y="8267"/>
                              </a:lnTo>
                              <a:moveTo>
                                <a:pt x="9394" y="1603"/>
                              </a:moveTo>
                              <a:lnTo>
                                <a:pt x="12059" y="1603"/>
                              </a:lnTo>
                              <a:moveTo>
                                <a:pt x="9399" y="924"/>
                              </a:moveTo>
                              <a:lnTo>
                                <a:pt x="9399" y="8267"/>
                              </a:lnTo>
                              <a:moveTo>
                                <a:pt x="10119" y="1598"/>
                              </a:moveTo>
                              <a:lnTo>
                                <a:pt x="10119" y="8267"/>
                              </a:lnTo>
                              <a:moveTo>
                                <a:pt x="10764" y="924"/>
                              </a:moveTo>
                              <a:lnTo>
                                <a:pt x="10764" y="8267"/>
                              </a:lnTo>
                              <a:moveTo>
                                <a:pt x="11379" y="1598"/>
                              </a:moveTo>
                              <a:lnTo>
                                <a:pt x="11379" y="8267"/>
                              </a:lnTo>
                              <a:moveTo>
                                <a:pt x="12054" y="924"/>
                              </a:moveTo>
                              <a:lnTo>
                                <a:pt x="12054" y="8267"/>
                              </a:lnTo>
                              <a:moveTo>
                                <a:pt x="13074" y="924"/>
                              </a:moveTo>
                              <a:lnTo>
                                <a:pt x="13074" y="8267"/>
                              </a:lnTo>
                              <a:moveTo>
                                <a:pt x="13980" y="934"/>
                              </a:moveTo>
                              <a:lnTo>
                                <a:pt x="13980" y="8277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" o:spid="_x0000_s1026" o:spt="100" style="position:absolute;left:0pt;margin-left:71pt;margin-top:-53.4pt;height:367.65pt;width:699.25pt;mso-position-horizontal-relative:page;z-index:-251657216;mso-width-relative:page;mso-height-relative:page;" filled="f" stroked="t" coordsize="13985,7353" o:gfxdata="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" path="m0,929l13985,929m0,2579l13985,2579m0,5964l13985,5964m0,8272l13985,8272m5,924l5,8277m433,1603l2084,1603m438,924l438,8267m1059,1598l1059,8267m2079,924l2079,8267m3864,924l3864,8267m6414,924l6414,8267m7389,924l7389,8267m8409,924l8409,8267m9394,1603l12059,1603m9399,924l9399,8267m10119,1598l10119,8267m10764,924l10764,8267m11379,1598l11379,8267m12054,924l12054,8267m13074,924l13074,8267m13980,934l13980,8277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公开事项</w:t>
      </w:r>
    </w:p>
    <w:p>
      <w:pPr>
        <w:spacing w:before="65"/>
        <w:ind w:left="215" w:right="0" w:firstLine="0"/>
        <w:jc w:val="left"/>
        <w:rPr>
          <w:b/>
          <w:sz w:val="21"/>
        </w:rPr>
      </w:pPr>
      <w:r>
        <w:rPr>
          <w:b/>
          <w:w w:val="99"/>
          <w:sz w:val="21"/>
        </w:rPr>
        <w:t>序</w:t>
      </w:r>
    </w:p>
    <w:p>
      <w:pPr>
        <w:pStyle w:val="3"/>
        <w:rPr>
          <w:b/>
          <w:sz w:val="20"/>
        </w:rPr>
      </w:pPr>
      <w:r>
        <w:br w:type="column"/>
      </w:r>
    </w:p>
    <w:p>
      <w:pPr>
        <w:pStyle w:val="3"/>
        <w:spacing w:before="8"/>
        <w:rPr>
          <w:b/>
          <w:sz w:val="23"/>
        </w:rPr>
      </w:pPr>
    </w:p>
    <w:p>
      <w:pPr>
        <w:spacing w:before="0" w:line="186" w:lineRule="exact"/>
        <w:ind w:left="215" w:right="0" w:firstLine="0"/>
        <w:jc w:val="left"/>
        <w:rPr>
          <w:b/>
          <w:sz w:val="21"/>
        </w:rPr>
      </w:pPr>
      <w:r>
        <w:rPr>
          <w:b/>
          <w:sz w:val="21"/>
        </w:rPr>
        <w:t>公开内容（要素）</w:t>
      </w:r>
    </w:p>
    <w:p>
      <w:pPr>
        <w:pStyle w:val="3"/>
        <w:rPr>
          <w:b/>
          <w:sz w:val="20"/>
        </w:rPr>
      </w:pPr>
      <w:r>
        <w:br w:type="column"/>
      </w:r>
    </w:p>
    <w:p>
      <w:pPr>
        <w:pStyle w:val="3"/>
        <w:spacing w:before="8"/>
        <w:rPr>
          <w:b/>
          <w:sz w:val="23"/>
        </w:rPr>
      </w:pPr>
    </w:p>
    <w:p>
      <w:pPr>
        <w:spacing w:before="0" w:line="186" w:lineRule="exact"/>
        <w:ind w:left="216" w:right="0" w:firstLine="0"/>
        <w:jc w:val="left"/>
        <w:rPr>
          <w:b/>
          <w:sz w:val="21"/>
        </w:rPr>
      </w:pPr>
      <w:r>
        <w:rPr>
          <w:b/>
          <w:sz w:val="21"/>
        </w:rPr>
        <w:t>公开依据</w:t>
      </w:r>
    </w:p>
    <w:p>
      <w:pPr>
        <w:pStyle w:val="3"/>
        <w:rPr>
          <w:b/>
          <w:sz w:val="20"/>
        </w:rPr>
      </w:pPr>
      <w:r>
        <w:br w:type="column"/>
      </w:r>
    </w:p>
    <w:p>
      <w:pPr>
        <w:pStyle w:val="3"/>
        <w:spacing w:before="8"/>
        <w:rPr>
          <w:b/>
          <w:sz w:val="23"/>
        </w:rPr>
      </w:pPr>
    </w:p>
    <w:p>
      <w:pPr>
        <w:spacing w:before="0" w:line="186" w:lineRule="exact"/>
        <w:ind w:left="216" w:right="0" w:firstLine="0"/>
        <w:jc w:val="left"/>
        <w:rPr>
          <w:b/>
          <w:sz w:val="21"/>
        </w:rPr>
      </w:pPr>
      <w:r>
        <w:rPr>
          <w:b/>
          <w:spacing w:val="-5"/>
          <w:sz w:val="21"/>
        </w:rPr>
        <w:t>公开时限</w:t>
      </w:r>
    </w:p>
    <w:p>
      <w:pPr>
        <w:pStyle w:val="3"/>
        <w:rPr>
          <w:b/>
          <w:sz w:val="20"/>
        </w:rPr>
      </w:pPr>
      <w:r>
        <w:br w:type="column"/>
      </w:r>
    </w:p>
    <w:p>
      <w:pPr>
        <w:pStyle w:val="3"/>
        <w:spacing w:before="8"/>
        <w:rPr>
          <w:b/>
          <w:sz w:val="23"/>
        </w:rPr>
      </w:pPr>
    </w:p>
    <w:p>
      <w:pPr>
        <w:spacing w:before="0" w:line="186" w:lineRule="exact"/>
        <w:ind w:left="115" w:right="0" w:firstLine="0"/>
        <w:jc w:val="left"/>
        <w:rPr>
          <w:b/>
          <w:sz w:val="21"/>
        </w:rPr>
      </w:pPr>
      <w:r>
        <w:rPr>
          <w:b/>
          <w:sz w:val="21"/>
        </w:rPr>
        <w:t>公开主体</w:t>
      </w:r>
    </w:p>
    <w:p>
      <w:pPr>
        <w:pStyle w:val="3"/>
        <w:rPr>
          <w:b/>
          <w:sz w:val="20"/>
        </w:rPr>
      </w:pPr>
      <w:r>
        <w:br w:type="column"/>
      </w:r>
    </w:p>
    <w:p>
      <w:pPr>
        <w:spacing w:before="147"/>
        <w:ind w:left="123" w:right="0" w:firstLine="0"/>
        <w:jc w:val="left"/>
        <w:rPr>
          <w:b/>
          <w:sz w:val="21"/>
        </w:rPr>
      </w:pPr>
      <w:r>
        <w:rPr>
          <w:b/>
          <w:sz w:val="21"/>
        </w:rPr>
        <w:t>公开渠道</w:t>
      </w:r>
    </w:p>
    <w:p>
      <w:pPr>
        <w:spacing w:before="69"/>
        <w:ind w:left="215" w:right="0" w:firstLine="0"/>
        <w:jc w:val="left"/>
        <w:rPr>
          <w:b/>
          <w:sz w:val="21"/>
        </w:rPr>
      </w:pPr>
      <w:r>
        <w:br w:type="column"/>
      </w:r>
      <w:r>
        <w:rPr>
          <w:b/>
          <w:sz w:val="21"/>
        </w:rPr>
        <w:t>公开对象</w:t>
      </w:r>
    </w:p>
    <w:p>
      <w:pPr>
        <w:spacing w:before="69"/>
        <w:ind w:left="215" w:right="0" w:firstLine="0"/>
        <w:jc w:val="left"/>
        <w:rPr>
          <w:b/>
          <w:sz w:val="21"/>
        </w:rPr>
      </w:pPr>
      <w:r>
        <w:br w:type="column"/>
      </w:r>
      <w:r>
        <w:rPr>
          <w:b/>
          <w:sz w:val="21"/>
        </w:rPr>
        <w:t>公开方式</w:t>
      </w:r>
    </w:p>
    <w:p>
      <w:pPr>
        <w:pStyle w:val="3"/>
        <w:rPr>
          <w:b/>
          <w:sz w:val="20"/>
        </w:rPr>
      </w:pPr>
      <w:r>
        <w:br w:type="column"/>
      </w:r>
    </w:p>
    <w:p>
      <w:pPr>
        <w:spacing w:before="147"/>
        <w:ind w:left="199" w:right="0" w:firstLine="0"/>
        <w:jc w:val="left"/>
        <w:rPr>
          <w:b/>
          <w:sz w:val="21"/>
        </w:rPr>
      </w:pPr>
      <w:r>
        <w:rPr>
          <w:b/>
          <w:sz w:val="21"/>
        </w:rPr>
        <w:t>“五公开” 咨询及</w:t>
      </w:r>
    </w:p>
    <w:p>
      <w:pPr>
        <w:spacing w:after="0"/>
        <w:jc w:val="left"/>
        <w:rPr>
          <w:sz w:val="21"/>
        </w:rPr>
        <w:sectPr>
          <w:type w:val="continuous"/>
          <w:pgSz w:w="16840" w:h="11910" w:orient="landscape"/>
          <w:pgMar w:top="1100" w:right="1320" w:bottom="280" w:left="1320" w:header="720" w:footer="720" w:gutter="0"/>
          <w:cols w:equalWidth="0" w:num="9">
            <w:col w:w="1821" w:space="195"/>
            <w:col w:w="1941" w:space="646"/>
            <w:col w:w="1099" w:space="663"/>
            <w:col w:w="1059" w:space="39"/>
            <w:col w:w="959" w:space="40"/>
            <w:col w:w="1006" w:space="77"/>
            <w:col w:w="1099" w:space="228"/>
            <w:col w:w="1059" w:space="40"/>
            <w:col w:w="2229"/>
          </w:cols>
        </w:sectPr>
      </w:pPr>
    </w:p>
    <w:p>
      <w:pPr>
        <w:tabs>
          <w:tab w:val="left" w:pos="422"/>
        </w:tabs>
        <w:spacing w:before="0" w:line="263" w:lineRule="exact"/>
        <w:ind w:left="0" w:right="0" w:firstLine="0"/>
        <w:jc w:val="right"/>
        <w:rPr>
          <w:b/>
          <w:sz w:val="21"/>
        </w:rPr>
      </w:pPr>
      <w:r>
        <w:rPr>
          <w:b/>
          <w:position w:val="2"/>
          <w:sz w:val="21"/>
        </w:rPr>
        <w:t>号</w:t>
      </w:r>
      <w:r>
        <w:rPr>
          <w:b/>
          <w:position w:val="2"/>
          <w:sz w:val="21"/>
        </w:rPr>
        <w:tab/>
      </w:r>
      <w:r>
        <w:rPr>
          <w:b/>
          <w:w w:val="95"/>
          <w:sz w:val="21"/>
        </w:rPr>
        <w:t>一级</w:t>
      </w:r>
    </w:p>
    <w:p>
      <w:pPr>
        <w:spacing w:before="43"/>
        <w:ind w:left="0" w:right="0" w:firstLine="0"/>
        <w:jc w:val="right"/>
        <w:rPr>
          <w:b/>
          <w:sz w:val="21"/>
        </w:rPr>
      </w:pPr>
      <w:r>
        <w:rPr>
          <w:b/>
          <w:w w:val="95"/>
          <w:sz w:val="21"/>
        </w:rPr>
        <w:t>事项</w:t>
      </w:r>
    </w:p>
    <w:p>
      <w:pPr>
        <w:spacing w:before="150"/>
        <w:ind w:left="149" w:right="0" w:firstLine="0"/>
        <w:jc w:val="left"/>
        <w:rPr>
          <w:b/>
          <w:sz w:val="21"/>
        </w:rPr>
      </w:pPr>
      <w:r>
        <w:br w:type="column"/>
      </w:r>
      <w:r>
        <w:rPr>
          <w:b/>
          <w:sz w:val="21"/>
        </w:rPr>
        <w:t>二级事项</w:t>
      </w:r>
    </w:p>
    <w:p>
      <w:pPr>
        <w:spacing w:before="0" w:line="239" w:lineRule="exact"/>
        <w:ind w:left="216" w:right="0" w:firstLine="0"/>
        <w:jc w:val="left"/>
        <w:rPr>
          <w:b/>
          <w:sz w:val="21"/>
        </w:rPr>
      </w:pPr>
      <w:r>
        <w:br w:type="column"/>
      </w:r>
      <w:r>
        <w:rPr>
          <w:b/>
          <w:spacing w:val="-7"/>
          <w:sz w:val="21"/>
        </w:rPr>
        <w:t>和载体</w:t>
      </w:r>
    </w:p>
    <w:p>
      <w:pPr>
        <w:spacing w:before="0" w:line="206" w:lineRule="exact"/>
        <w:ind w:left="972" w:right="0" w:firstLine="0"/>
        <w:jc w:val="left"/>
        <w:rPr>
          <w:b/>
          <w:sz w:val="21"/>
        </w:rPr>
      </w:pPr>
      <w:r>
        <w:br w:type="column"/>
      </w:r>
      <w:r>
        <w:rPr>
          <w:b/>
          <w:spacing w:val="-10"/>
          <w:sz w:val="21"/>
        </w:rPr>
        <w:t>特定</w:t>
      </w:r>
    </w:p>
    <w:p>
      <w:pPr>
        <w:pStyle w:val="2"/>
        <w:spacing w:line="156" w:lineRule="exact"/>
        <w:ind w:left="185"/>
      </w:pPr>
      <w:r>
        <w:t>全社会</w:t>
      </w:r>
    </w:p>
    <w:p>
      <w:pPr>
        <w:spacing w:before="0" w:line="213" w:lineRule="exact"/>
        <w:ind w:left="972" w:right="0" w:firstLine="0"/>
        <w:jc w:val="left"/>
        <w:rPr>
          <w:b/>
          <w:sz w:val="21"/>
        </w:rPr>
      </w:pPr>
      <w:r>
        <w:rPr>
          <w:b/>
          <w:spacing w:val="-10"/>
          <w:sz w:val="21"/>
        </w:rPr>
        <w:t>群体</w:t>
      </w:r>
    </w:p>
    <w:p>
      <w:pPr>
        <w:tabs>
          <w:tab w:val="left" w:pos="1661"/>
        </w:tabs>
        <w:spacing w:before="0" w:line="206" w:lineRule="exact"/>
        <w:ind w:left="708" w:right="0" w:firstLine="0"/>
        <w:jc w:val="left"/>
        <w:rPr>
          <w:b/>
          <w:sz w:val="21"/>
        </w:rPr>
      </w:pPr>
      <w:r>
        <w:br w:type="column"/>
      </w:r>
      <w:r>
        <w:rPr>
          <w:b/>
          <w:sz w:val="21"/>
        </w:rPr>
        <w:t>依申请</w:t>
      </w:r>
      <w:r>
        <w:rPr>
          <w:b/>
          <w:sz w:val="21"/>
        </w:rPr>
        <w:tab/>
      </w:r>
      <w:r>
        <w:rPr>
          <w:b/>
          <w:position w:val="2"/>
          <w:sz w:val="21"/>
        </w:rPr>
        <w:t>分类</w:t>
      </w:r>
    </w:p>
    <w:p>
      <w:pPr>
        <w:spacing w:before="0" w:line="156" w:lineRule="exact"/>
        <w:ind w:left="168" w:right="0" w:firstLine="0"/>
        <w:jc w:val="left"/>
        <w:rPr>
          <w:b/>
          <w:sz w:val="21"/>
        </w:rPr>
      </w:pPr>
      <w:r>
        <w:rPr>
          <w:b/>
          <w:sz w:val="21"/>
        </w:rPr>
        <w:t>主动</w:t>
      </w:r>
    </w:p>
    <w:p>
      <w:pPr>
        <w:spacing w:before="0" w:line="213" w:lineRule="exact"/>
        <w:ind w:left="814" w:right="0" w:firstLine="0"/>
        <w:jc w:val="left"/>
        <w:rPr>
          <w:b/>
          <w:sz w:val="21"/>
        </w:rPr>
      </w:pPr>
      <w:r>
        <w:rPr>
          <w:b/>
          <w:sz w:val="21"/>
        </w:rPr>
        <w:t>公开</w:t>
      </w:r>
    </w:p>
    <w:p>
      <w:pPr>
        <w:spacing w:before="0" w:line="239" w:lineRule="exact"/>
        <w:ind w:left="215" w:right="0" w:firstLine="0"/>
        <w:jc w:val="left"/>
        <w:rPr>
          <w:b/>
          <w:sz w:val="21"/>
        </w:rPr>
      </w:pPr>
      <w:r>
        <w:br w:type="column"/>
      </w:r>
      <w:r>
        <w:rPr>
          <w:b/>
          <w:sz w:val="21"/>
        </w:rPr>
        <w:t>监督电话</w:t>
      </w:r>
    </w:p>
    <w:p>
      <w:pPr>
        <w:spacing w:after="0" w:line="239" w:lineRule="exact"/>
        <w:jc w:val="left"/>
        <w:rPr>
          <w:sz w:val="21"/>
        </w:rPr>
        <w:sectPr>
          <w:type w:val="continuous"/>
          <w:pgSz w:w="16840" w:h="11910" w:orient="landscape"/>
          <w:pgMar w:top="1100" w:right="1320" w:bottom="280" w:left="1320" w:header="720" w:footer="720" w:gutter="0"/>
          <w:cols w:equalWidth="0" w:num="6">
            <w:col w:w="1059" w:space="40"/>
            <w:col w:w="1032" w:space="6341"/>
            <w:col w:w="848" w:space="39"/>
            <w:col w:w="1393" w:space="40"/>
            <w:col w:w="2122" w:space="77"/>
            <w:col w:w="1209"/>
          </w:cols>
        </w:sectPr>
      </w:pPr>
    </w:p>
    <w:p>
      <w:pPr>
        <w:pStyle w:val="3"/>
        <w:spacing w:before="5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6840" w:h="11910" w:orient="landscape"/>
          <w:pgMar w:top="1100" w:right="1320" w:bottom="280" w:left="1320" w:header="720" w:footer="720" w:gutter="0"/>
          <w:cols w:space="720" w:num="1"/>
        </w:sect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10"/>
        <w:rPr>
          <w:b/>
          <w:sz w:val="24"/>
        </w:rPr>
      </w:pPr>
    </w:p>
    <w:p>
      <w:pPr>
        <w:pStyle w:val="8"/>
        <w:numPr>
          <w:ilvl w:val="0"/>
          <w:numId w:val="1"/>
        </w:numPr>
        <w:tabs>
          <w:tab w:val="left" w:pos="2405"/>
        </w:tabs>
        <w:spacing w:before="0" w:after="0" w:line="240" w:lineRule="auto"/>
        <w:ind w:left="2404" w:right="0" w:hanging="212"/>
        <w:jc w:val="left"/>
        <w:rPr>
          <w:sz w:val="21"/>
        </w:rPr>
      </w:pPr>
      <w:r>
        <w:rPr>
          <w:sz w:val="21"/>
        </w:rPr>
        <w:t>文件名称</w:t>
      </w:r>
    </w:p>
    <w:p>
      <w:pPr>
        <w:pStyle w:val="8"/>
        <w:numPr>
          <w:ilvl w:val="0"/>
          <w:numId w:val="1"/>
        </w:numPr>
        <w:tabs>
          <w:tab w:val="left" w:pos="2405"/>
        </w:tabs>
        <w:spacing w:before="43" w:after="0" w:line="240" w:lineRule="auto"/>
        <w:ind w:left="2404" w:right="0" w:hanging="212"/>
        <w:jc w:val="left"/>
        <w:rPr>
          <w:sz w:val="21"/>
        </w:rPr>
      </w:pPr>
      <w:r>
        <w:rPr>
          <w:sz w:val="21"/>
        </w:rPr>
        <w:t>文号</w:t>
      </w:r>
    </w:p>
    <w:p>
      <w:pPr>
        <w:pStyle w:val="3"/>
        <w:spacing w:before="43" w:line="213" w:lineRule="exact"/>
        <w:ind w:left="638"/>
      </w:pPr>
      <w:r>
        <w:t>法规 法律法规、3.发布部门</w:t>
      </w:r>
    </w:p>
    <w:p>
      <w:pPr>
        <w:pStyle w:val="3"/>
        <w:spacing w:line="113" w:lineRule="exact"/>
        <w:ind w:left="268"/>
      </w:pPr>
      <w:r>
        <w:rPr>
          <w:w w:val="99"/>
        </w:rPr>
        <w:t>1</w:t>
      </w:r>
    </w:p>
    <w:p>
      <w:pPr>
        <w:pStyle w:val="3"/>
        <w:spacing w:before="69"/>
        <w:ind w:left="268"/>
      </w:pPr>
      <w:r>
        <w:br w:type="column"/>
      </w:r>
      <w:r>
        <w:rPr>
          <w:w w:val="95"/>
        </w:rPr>
        <w:t>《公共租赁住房管理办法》</w:t>
      </w:r>
    </w:p>
    <w:p>
      <w:pPr>
        <w:pStyle w:val="3"/>
        <w:spacing w:before="12" w:line="249" w:lineRule="auto"/>
        <w:ind w:left="268" w:right="761"/>
      </w:pPr>
      <w:r>
        <w:rPr>
          <w:spacing w:val="-11"/>
        </w:rPr>
        <w:t>《住房城乡建设部、财政部、</w:t>
      </w:r>
      <w:r>
        <w:t>国家发改委关于公共租赁住房和廉租住房并轨运行的通</w:t>
      </w:r>
    </w:p>
    <w:p>
      <w:pPr>
        <w:pStyle w:val="3"/>
        <w:spacing w:line="265" w:lineRule="exact"/>
        <w:ind w:left="268"/>
      </w:pPr>
      <w:r>
        <w:rPr>
          <w:spacing w:val="-10"/>
        </w:rPr>
        <w:t>知》《住房和城乡建设部 财</w:t>
      </w:r>
      <w:r>
        <w:rPr>
          <w:spacing w:val="-3"/>
          <w:position w:val="5"/>
        </w:rPr>
        <w:t>信息获取</w:t>
      </w:r>
    </w:p>
    <w:p>
      <w:pPr>
        <w:pStyle w:val="3"/>
        <w:spacing w:line="285" w:lineRule="exact"/>
        <w:ind w:left="268"/>
        <w:rPr>
          <w:sz w:val="20"/>
        </w:rPr>
      </w:pPr>
      <w:r>
        <w:rPr>
          <w:spacing w:val="2"/>
          <w:w w:val="95"/>
        </w:rPr>
        <w:t>政部关于做好城镇住房保障</w:t>
      </w:r>
      <w:r>
        <w:rPr>
          <w:w w:val="95"/>
          <w:position w:val="2"/>
        </w:rPr>
        <w:t>（</w:t>
      </w:r>
      <w:r>
        <w:rPr>
          <w:spacing w:val="-4"/>
          <w:w w:val="95"/>
          <w:position w:val="2"/>
        </w:rPr>
        <w:t>形成变</w:t>
      </w: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8"/>
        </w:rPr>
      </w:pPr>
    </w:p>
    <w:p>
      <w:pPr>
        <w:pStyle w:val="3"/>
        <w:spacing w:before="1" w:line="310" w:lineRule="atLeast"/>
        <w:ind w:left="268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住建局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2"/>
        <w:rPr>
          <w:sz w:val="25"/>
        </w:rPr>
      </w:pPr>
    </w:p>
    <w:p>
      <w:pPr>
        <w:pStyle w:val="3"/>
        <w:spacing w:line="310" w:lineRule="atLeast"/>
        <w:ind w:left="171" w:right="426"/>
        <w:rPr>
          <w:rFonts w:hint="eastAsia" w:eastAsia="宋体"/>
          <w:lang w:val="en-US" w:eastAsia="zh-CN"/>
        </w:rPr>
      </w:pPr>
      <w:r>
        <w:t>政府网站、</w:t>
      </w:r>
    </w:p>
    <w:p>
      <w:pPr>
        <w:pStyle w:val="3"/>
        <w:spacing w:line="59" w:lineRule="exact"/>
        <w:ind w:right="38"/>
        <w:jc w:val="center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5"/>
        </w:rPr>
      </w:pPr>
    </w:p>
    <w:p>
      <w:pPr>
        <w:pStyle w:val="3"/>
        <w:tabs>
          <w:tab w:val="left" w:pos="1447"/>
        </w:tabs>
        <w:spacing w:before="1" w:line="170" w:lineRule="exact"/>
        <w:ind w:left="268"/>
      </w:pPr>
      <w:r>
        <w:t>√</w:t>
      </w:r>
      <w:r>
        <w:tab/>
      </w:r>
      <w:r>
        <w:rPr>
          <w:spacing w:val="-5"/>
        </w:rPr>
        <w:t>决策公开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5"/>
        </w:rPr>
      </w:pPr>
    </w:p>
    <w:p>
      <w:pPr>
        <w:pStyle w:val="3"/>
        <w:spacing w:before="1" w:line="170" w:lineRule="exact"/>
        <w:ind w:left="137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3351234</w:t>
      </w:r>
    </w:p>
    <w:p>
      <w:pPr>
        <w:spacing w:after="0" w:line="170" w:lineRule="exact"/>
        <w:sectPr>
          <w:type w:val="continuous"/>
          <w:pgSz w:w="16840" w:h="11910" w:orient="landscape"/>
          <w:pgMar w:top="1100" w:right="1320" w:bottom="280" w:left="1320" w:header="720" w:footer="720" w:gutter="0"/>
          <w:cols w:equalWidth="0" w:num="6">
            <w:col w:w="3283" w:space="427"/>
            <w:col w:w="3656" w:space="50"/>
            <w:col w:w="898" w:space="40"/>
            <w:col w:w="1649" w:space="794"/>
            <w:col w:w="2285" w:space="40"/>
            <w:col w:w="1078"/>
          </w:cols>
        </w:sectPr>
      </w:pPr>
    </w:p>
    <w:p>
      <w:pPr>
        <w:pStyle w:val="3"/>
        <w:spacing w:line="158" w:lineRule="exact"/>
        <w:ind w:left="638"/>
      </w:pPr>
      <w:r>
        <w:rPr>
          <w:spacing w:val="-3"/>
        </w:rPr>
        <w:t>政策 政策文件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4"/>
        </w:rPr>
      </w:pPr>
    </w:p>
    <w:p>
      <w:pPr>
        <w:pStyle w:val="3"/>
        <w:spacing w:line="213" w:lineRule="exact"/>
        <w:ind w:left="1173"/>
      </w:pPr>
      <w:r>
        <w:rPr>
          <w:spacing w:val="-5"/>
          <w:w w:val="95"/>
        </w:rPr>
        <w:t>中长期规</w:t>
      </w:r>
    </w:p>
    <w:p>
      <w:pPr>
        <w:pStyle w:val="3"/>
        <w:spacing w:line="156" w:lineRule="exact"/>
        <w:ind w:left="638"/>
      </w:pPr>
      <w:r>
        <w:t>规划</w:t>
      </w:r>
    </w:p>
    <w:p>
      <w:pPr>
        <w:pStyle w:val="3"/>
        <w:tabs>
          <w:tab w:val="left" w:pos="1173"/>
        </w:tabs>
        <w:spacing w:line="156" w:lineRule="exact"/>
        <w:ind w:left="268"/>
      </w:pPr>
      <w:r>
        <w:t>2</w:t>
      </w:r>
      <w:r>
        <w:tab/>
      </w:r>
      <w:r>
        <w:t>划、</w:t>
      </w:r>
    </w:p>
    <w:p>
      <w:pPr>
        <w:pStyle w:val="3"/>
        <w:spacing w:line="156" w:lineRule="exact"/>
        <w:ind w:left="638"/>
      </w:pPr>
      <w:r>
        <w:t>计划</w:t>
      </w:r>
    </w:p>
    <w:p>
      <w:pPr>
        <w:pStyle w:val="3"/>
        <w:spacing w:line="213" w:lineRule="exact"/>
        <w:ind w:left="1173"/>
      </w:pPr>
      <w:r>
        <w:rPr>
          <w:spacing w:val="-5"/>
        </w:rPr>
        <w:t>年度计划</w:t>
      </w:r>
    </w:p>
    <w:p>
      <w:pPr>
        <w:pStyle w:val="8"/>
        <w:numPr>
          <w:ilvl w:val="0"/>
          <w:numId w:val="2"/>
        </w:numPr>
        <w:tabs>
          <w:tab w:val="left" w:pos="354"/>
        </w:tabs>
        <w:spacing w:before="0" w:after="0" w:line="158" w:lineRule="exact"/>
        <w:ind w:left="353" w:right="0" w:hanging="212"/>
        <w:jc w:val="left"/>
        <w:rPr>
          <w:sz w:val="21"/>
        </w:rPr>
      </w:pPr>
      <w:r>
        <w:rPr>
          <w:spacing w:val="-1"/>
          <w:w w:val="99"/>
          <w:sz w:val="21"/>
        </w:rPr>
        <w:br w:type="column"/>
      </w:r>
      <w:r>
        <w:rPr>
          <w:w w:val="95"/>
          <w:sz w:val="21"/>
        </w:rPr>
        <w:t>发布日期</w:t>
      </w:r>
    </w:p>
    <w:p>
      <w:pPr>
        <w:pStyle w:val="8"/>
        <w:numPr>
          <w:ilvl w:val="0"/>
          <w:numId w:val="2"/>
        </w:numPr>
        <w:tabs>
          <w:tab w:val="left" w:pos="354"/>
        </w:tabs>
        <w:spacing w:before="43" w:after="0" w:line="240" w:lineRule="auto"/>
        <w:ind w:left="353" w:right="0" w:hanging="212"/>
        <w:jc w:val="left"/>
        <w:rPr>
          <w:sz w:val="21"/>
        </w:rPr>
      </w:pPr>
      <w:r>
        <w:rPr>
          <w:w w:val="95"/>
          <w:sz w:val="21"/>
        </w:rPr>
        <w:t>实施日期</w:t>
      </w:r>
    </w:p>
    <w:p>
      <w:pPr>
        <w:pStyle w:val="8"/>
        <w:numPr>
          <w:ilvl w:val="0"/>
          <w:numId w:val="2"/>
        </w:numPr>
        <w:tabs>
          <w:tab w:val="left" w:pos="354"/>
        </w:tabs>
        <w:spacing w:before="43" w:after="0" w:line="240" w:lineRule="auto"/>
        <w:ind w:left="353" w:right="0" w:hanging="212"/>
        <w:jc w:val="left"/>
        <w:rPr>
          <w:sz w:val="21"/>
        </w:rPr>
      </w:pPr>
      <w:r>
        <w:rPr>
          <w:sz w:val="21"/>
        </w:rPr>
        <w:t>正文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23"/>
        </w:rPr>
      </w:pPr>
    </w:p>
    <w:p>
      <w:pPr>
        <w:pStyle w:val="8"/>
        <w:numPr>
          <w:ilvl w:val="0"/>
          <w:numId w:val="3"/>
        </w:numPr>
        <w:tabs>
          <w:tab w:val="left" w:pos="354"/>
        </w:tabs>
        <w:spacing w:before="1" w:after="0" w:line="249" w:lineRule="auto"/>
        <w:ind w:left="142" w:right="0" w:firstLine="0"/>
        <w:jc w:val="both"/>
        <w:rPr>
          <w:sz w:val="21"/>
        </w:rPr>
      </w:pPr>
      <w:r>
        <w:rPr>
          <w:spacing w:val="-3"/>
          <w:sz w:val="21"/>
        </w:rPr>
        <w:t>年度建设计划任</w:t>
      </w:r>
      <w:r>
        <w:rPr>
          <w:spacing w:val="-2"/>
          <w:sz w:val="21"/>
        </w:rPr>
        <w:t>务量：开工套数基</w:t>
      </w:r>
      <w:r>
        <w:rPr>
          <w:sz w:val="21"/>
        </w:rPr>
        <w:t>本建成套数</w:t>
      </w:r>
    </w:p>
    <w:p>
      <w:pPr>
        <w:pStyle w:val="8"/>
        <w:numPr>
          <w:ilvl w:val="0"/>
          <w:numId w:val="3"/>
        </w:numPr>
        <w:tabs>
          <w:tab w:val="left" w:pos="354"/>
        </w:tabs>
        <w:spacing w:before="0" w:after="0" w:line="249" w:lineRule="auto"/>
        <w:ind w:left="142" w:right="0" w:firstLine="0"/>
        <w:jc w:val="both"/>
        <w:rPr>
          <w:sz w:val="21"/>
        </w:rPr>
      </w:pPr>
      <w:r>
        <w:rPr>
          <w:spacing w:val="-3"/>
          <w:sz w:val="21"/>
        </w:rPr>
        <w:t xml:space="preserve">年度计划项目： </w:t>
      </w:r>
      <w:r>
        <w:rPr>
          <w:spacing w:val="-2"/>
          <w:sz w:val="21"/>
        </w:rPr>
        <w:t>项目名称建设地点总建筑面积住宅面积计划开工时间计</w:t>
      </w:r>
      <w:r>
        <w:rPr>
          <w:sz w:val="21"/>
        </w:rPr>
        <w:t>划竣工时间</w:t>
      </w:r>
    </w:p>
    <w:p>
      <w:pPr>
        <w:pStyle w:val="3"/>
        <w:spacing w:line="112" w:lineRule="auto"/>
        <w:ind w:left="65"/>
      </w:pPr>
      <w:r>
        <w:br w:type="column"/>
      </w:r>
      <w:r>
        <w:rPr>
          <w:position w:val="2"/>
        </w:rPr>
        <w:t>家庭租赁补贴工作的指导意</w:t>
      </w:r>
      <w:r>
        <w:t>更）20 个</w:t>
      </w:r>
    </w:p>
    <w:p>
      <w:pPr>
        <w:pStyle w:val="3"/>
        <w:spacing w:before="25" w:line="211" w:lineRule="auto"/>
        <w:ind w:left="65" w:right="104"/>
      </w:pPr>
      <w:r>
        <w:rPr>
          <w:spacing w:val="2"/>
          <w:w w:val="95"/>
        </w:rPr>
        <w:t>见》《公共租赁住房资产管</w:t>
      </w:r>
      <w:r>
        <w:rPr>
          <w:w w:val="95"/>
          <w:position w:val="-4"/>
        </w:rPr>
        <w:t>工作日内</w:t>
      </w:r>
      <w:r>
        <w:t>理暂行办法》《住房和城乡</w:t>
      </w:r>
    </w:p>
    <w:p>
      <w:pPr>
        <w:pStyle w:val="3"/>
        <w:spacing w:before="17" w:line="249" w:lineRule="auto"/>
        <w:ind w:left="65" w:right="973"/>
      </w:pPr>
      <w:r>
        <w:rPr>
          <w:spacing w:val="-3"/>
        </w:rPr>
        <w:t>建设部 国家发展改革委 财</w:t>
      </w:r>
      <w:r>
        <w:rPr>
          <w:spacing w:val="-1"/>
        </w:rPr>
        <w:t>政部 自然资源部关于进一</w:t>
      </w:r>
      <w:r>
        <w:rPr>
          <w:spacing w:val="-2"/>
          <w:w w:val="95"/>
        </w:rPr>
        <w:t>步规范发展公租房的意见》</w:t>
      </w: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3"/>
        </w:rPr>
      </w:pPr>
    </w:p>
    <w:p>
      <w:pPr>
        <w:pStyle w:val="3"/>
        <w:spacing w:before="1"/>
        <w:ind w:left="2614"/>
      </w:pPr>
      <w:r>
        <w:t>信息形成</w:t>
      </w:r>
    </w:p>
    <w:p>
      <w:pPr>
        <w:pStyle w:val="3"/>
        <w:spacing w:before="43" w:line="213" w:lineRule="exact"/>
        <w:ind w:left="2614"/>
      </w:pPr>
      <w:r>
        <w:rPr>
          <w:spacing w:val="-1"/>
          <w:w w:val="99"/>
        </w:rPr>
        <w:t>（</w:t>
      </w:r>
      <w:r>
        <w:rPr>
          <w:spacing w:val="2"/>
          <w:w w:val="99"/>
        </w:rPr>
        <w:t>变更</w:t>
      </w:r>
      <w:r>
        <w:rPr>
          <w:spacing w:val="-110"/>
          <w:w w:val="99"/>
        </w:rPr>
        <w:t>）</w:t>
      </w:r>
      <w:r>
        <w:rPr>
          <w:spacing w:val="-8"/>
          <w:w w:val="99"/>
        </w:rPr>
        <w:t>2</w:t>
      </w:r>
      <w:r>
        <w:rPr>
          <w:spacing w:val="-6"/>
          <w:w w:val="99"/>
        </w:rPr>
        <w:t>0</w:t>
      </w:r>
    </w:p>
    <w:p>
      <w:pPr>
        <w:pStyle w:val="3"/>
        <w:spacing w:line="156" w:lineRule="exact"/>
        <w:ind w:left="65"/>
      </w:pPr>
      <w:r>
        <w:t>《公共租赁住房管理办法》</w:t>
      </w:r>
    </w:p>
    <w:p>
      <w:pPr>
        <w:pStyle w:val="3"/>
        <w:spacing w:line="213" w:lineRule="exact"/>
        <w:ind w:left="2614"/>
      </w:pPr>
      <w:r>
        <w:t>个工作日</w:t>
      </w:r>
    </w:p>
    <w:p>
      <w:pPr>
        <w:pStyle w:val="3"/>
        <w:spacing w:before="42"/>
        <w:ind w:left="2614"/>
      </w:pPr>
      <w:r>
        <w:rPr>
          <w:w w:val="99"/>
        </w:rPr>
        <w:t>内</w:t>
      </w:r>
    </w:p>
    <w:p>
      <w:pPr>
        <w:pStyle w:val="3"/>
        <w:spacing w:before="45"/>
        <w:ind w:right="9"/>
        <w:jc w:val="both"/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rFonts w:hint="eastAsia"/>
          <w:spacing w:val="-6"/>
          <w:lang w:val="en-US" w:eastAsia="zh-CN"/>
        </w:rPr>
      </w:pPr>
      <w:r>
        <w:rPr>
          <w:rFonts w:hint="eastAsia"/>
          <w:spacing w:val="-6"/>
          <w:lang w:val="en-US" w:eastAsia="zh-CN"/>
        </w:rPr>
        <w:t xml:space="preserve"> </w:t>
      </w: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  <w:jc w:val="left"/>
        <w:rPr>
          <w:rFonts w:hint="eastAsia" w:eastAsia="宋体"/>
          <w:sz w:val="20"/>
          <w:lang w:eastAsia="zh-CN"/>
        </w:rPr>
      </w:pPr>
      <w:r>
        <w:rPr>
          <w:rFonts w:hint="eastAsia"/>
          <w:lang w:val="en-US" w:eastAsia="zh-CN"/>
        </w:rPr>
        <w:t>住建局</w:t>
      </w:r>
      <w:r>
        <w:br w:type="column"/>
      </w:r>
      <w:r>
        <w:rPr>
          <w:rFonts w:hint="eastAsia"/>
          <w:lang w:val="en-US" w:eastAsia="zh-CN"/>
        </w:rPr>
        <w:t xml:space="preserve"> </w:t>
      </w:r>
    </w:p>
    <w:p>
      <w:pPr>
        <w:pStyle w:val="3"/>
        <w:jc w:val="right"/>
        <w:rPr>
          <w:sz w:val="20"/>
        </w:rPr>
      </w:pPr>
      <w:r>
        <w:t>√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59" w:line="213" w:lineRule="exact"/>
        <w:ind w:left="67"/>
      </w:pPr>
      <w:r>
        <w:t>政府网站、</w:t>
      </w:r>
    </w:p>
    <w:p>
      <w:pPr>
        <w:pStyle w:val="3"/>
        <w:spacing w:line="156" w:lineRule="exact"/>
        <w:ind w:left="1296"/>
      </w:pPr>
      <w:r>
        <w:rPr>
          <w:w w:val="99"/>
        </w:rPr>
        <w:t>√</w:t>
      </w:r>
    </w:p>
    <w:p>
      <w:pPr>
        <w:pStyle w:val="3"/>
        <w:spacing w:line="213" w:lineRule="exact"/>
        <w:ind w:left="67"/>
        <w:rPr>
          <w:rFonts w:hint="eastAsia"/>
          <w:lang w:val="en-US" w:eastAsia="zh-CN"/>
        </w:rPr>
      </w:pPr>
    </w:p>
    <w:p>
      <w:pPr>
        <w:pStyle w:val="3"/>
        <w:spacing w:line="213" w:lineRule="exact"/>
        <w:ind w:left="67"/>
        <w:rPr>
          <w:rFonts w:hint="eastAsia" w:eastAsia="宋体"/>
          <w:lang w:val="en-US" w:eastAsia="zh-CN"/>
        </w:rPr>
      </w:pP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29"/>
        </w:rPr>
      </w:pPr>
    </w:p>
    <w:p>
      <w:pPr>
        <w:pStyle w:val="3"/>
        <w:spacing w:line="213" w:lineRule="exact"/>
        <w:ind w:left="1370"/>
      </w:pPr>
      <w:r>
        <w:t>决策公开、</w:t>
      </w:r>
    </w:p>
    <w:p>
      <w:pPr>
        <w:pStyle w:val="3"/>
        <w:spacing w:line="156" w:lineRule="exact"/>
        <w:ind w:left="268"/>
      </w:pPr>
      <w:r>
        <w:rPr>
          <w:w w:val="99"/>
        </w:rPr>
        <w:t>√</w:t>
      </w:r>
    </w:p>
    <w:p>
      <w:pPr>
        <w:pStyle w:val="3"/>
        <w:spacing w:line="213" w:lineRule="exact"/>
        <w:ind w:left="1370"/>
      </w:pPr>
      <w:r>
        <w:t>结果公开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4"/>
      </w:pPr>
    </w:p>
    <w:p>
      <w:pPr>
        <w:spacing w:after="0"/>
        <w:rPr>
          <w:rFonts w:hint="default"/>
          <w:lang w:val="en-US"/>
        </w:rPr>
        <w:sectPr>
          <w:type w:val="continuous"/>
          <w:pgSz w:w="16840" w:h="11910" w:orient="landscape"/>
          <w:pgMar w:top="1100" w:right="1320" w:bottom="280" w:left="1320" w:header="720" w:footer="720" w:gutter="0"/>
          <w:cols w:equalWidth="0" w:num="7">
            <w:col w:w="2012" w:space="40"/>
            <w:col w:w="1823" w:space="39"/>
            <w:col w:w="3559" w:space="39"/>
            <w:col w:w="905" w:space="40"/>
            <w:col w:w="1546" w:space="794"/>
            <w:col w:w="2420" w:space="40"/>
            <w:col w:w="943"/>
          </w:cols>
        </w:sectPr>
      </w:pPr>
      <w:r>
        <w:rPr>
          <w:rFonts w:hint="eastAsia"/>
          <w:lang w:val="en-US" w:eastAsia="zh-CN"/>
        </w:rPr>
        <w:t>3351234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0"/>
        </w:rPr>
      </w:pPr>
    </w:p>
    <w:p>
      <w:pPr>
        <w:pStyle w:val="3"/>
        <w:ind w:left="9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inline distT="0" distB="0" distL="114300" distR="114300">
                <wp:extent cx="8880475" cy="4213225"/>
                <wp:effectExtent l="1270" t="1905" r="14605" b="13970"/>
                <wp:docPr id="67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0475" cy="4213225"/>
                          <a:chOff x="0" y="0"/>
                          <a:chExt cx="13985" cy="6635"/>
                        </a:xfrm>
                      </wpg:grpSpPr>
                      <wps:wsp>
                        <wps:cNvPr id="4" name="直线 4"/>
                        <wps:cNvCnPr/>
                        <wps:spPr>
                          <a:xfrm>
                            <a:off x="0" y="5"/>
                            <a:ext cx="1398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线 5"/>
                        <wps:cNvCnPr/>
                        <wps:spPr>
                          <a:xfrm>
                            <a:off x="0" y="3462"/>
                            <a:ext cx="1012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线 6"/>
                        <wps:cNvCnPr/>
                        <wps:spPr>
                          <a:xfrm>
                            <a:off x="0" y="5047"/>
                            <a:ext cx="1012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线 7"/>
                        <wps:cNvCnPr/>
                        <wps:spPr>
                          <a:xfrm>
                            <a:off x="0" y="6630"/>
                            <a:ext cx="1398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线 8"/>
                        <wps:cNvCnPr/>
                        <wps:spPr>
                          <a:xfrm>
                            <a:off x="5" y="0"/>
                            <a:ext cx="0" cy="663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线 9"/>
                        <wps:cNvCnPr/>
                        <wps:spPr>
                          <a:xfrm>
                            <a:off x="438" y="0"/>
                            <a:ext cx="0" cy="662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线 10"/>
                        <wps:cNvCnPr/>
                        <wps:spPr>
                          <a:xfrm>
                            <a:off x="1059" y="0"/>
                            <a:ext cx="0" cy="662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线 11"/>
                        <wps:cNvCnPr/>
                        <wps:spPr>
                          <a:xfrm>
                            <a:off x="2079" y="0"/>
                            <a:ext cx="0" cy="662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线 12"/>
                        <wps:cNvCnPr/>
                        <wps:spPr>
                          <a:xfrm>
                            <a:off x="3864" y="0"/>
                            <a:ext cx="0" cy="662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线 13"/>
                        <wps:cNvCnPr/>
                        <wps:spPr>
                          <a:xfrm>
                            <a:off x="6414" y="0"/>
                            <a:ext cx="0" cy="662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直线 14"/>
                        <wps:cNvCnPr/>
                        <wps:spPr>
                          <a:xfrm>
                            <a:off x="7389" y="0"/>
                            <a:ext cx="0" cy="662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直线 15"/>
                        <wps:cNvCnPr/>
                        <wps:spPr>
                          <a:xfrm>
                            <a:off x="8409" y="0"/>
                            <a:ext cx="0" cy="662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线 16"/>
                        <wps:cNvCnPr/>
                        <wps:spPr>
                          <a:xfrm>
                            <a:off x="9399" y="0"/>
                            <a:ext cx="0" cy="662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线 17"/>
                        <wps:cNvCnPr/>
                        <wps:spPr>
                          <a:xfrm>
                            <a:off x="10119" y="0"/>
                            <a:ext cx="0" cy="662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直线 18"/>
                        <wps:cNvCnPr/>
                        <wps:spPr>
                          <a:xfrm>
                            <a:off x="10759" y="3462"/>
                            <a:ext cx="322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直线 19"/>
                        <wps:cNvCnPr/>
                        <wps:spPr>
                          <a:xfrm>
                            <a:off x="10759" y="5047"/>
                            <a:ext cx="322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线 20"/>
                        <wps:cNvCnPr/>
                        <wps:spPr>
                          <a:xfrm>
                            <a:off x="10764" y="0"/>
                            <a:ext cx="0" cy="662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线 21"/>
                        <wps:cNvCnPr/>
                        <wps:spPr>
                          <a:xfrm>
                            <a:off x="11379" y="0"/>
                            <a:ext cx="0" cy="662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线 22"/>
                        <wps:cNvCnPr/>
                        <wps:spPr>
                          <a:xfrm>
                            <a:off x="12054" y="0"/>
                            <a:ext cx="0" cy="662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线 23"/>
                        <wps:cNvCnPr/>
                        <wps:spPr>
                          <a:xfrm>
                            <a:off x="13074" y="0"/>
                            <a:ext cx="0" cy="662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线 24"/>
                        <wps:cNvCnPr/>
                        <wps:spPr>
                          <a:xfrm>
                            <a:off x="13980" y="10"/>
                            <a:ext cx="0" cy="662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13159" y="5741"/>
                            <a:ext cx="756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rFonts w:hint="default" w:eastAsia="宋体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lang w:val="en-US" w:eastAsia="zh-CN"/>
                                </w:rPr>
                                <w:t>3351234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12907" y="5585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12053" y="5046"/>
                            <a:ext cx="1020" cy="1583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9" w:line="240" w:lineRule="auto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0" w:line="278" w:lineRule="auto"/>
                                <w:ind w:left="9" w:right="161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执行公开结果公开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10966" y="5741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9653" y="5741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0" name="文本框 30"/>
                        <wps:cNvSpPr txBox="1"/>
                        <wps:spPr>
                          <a:xfrm>
                            <a:off x="9264" y="5585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8408" y="5046"/>
                            <a:ext cx="990" cy="1583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9" w:line="240" w:lineRule="auto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0" w:line="278" w:lineRule="auto"/>
                                <w:ind w:left="11" w:right="129" w:firstLine="0"/>
                                <w:jc w:val="left"/>
                                <w:rPr>
                                  <w:rFonts w:hint="eastAsia" w:eastAsia="宋体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政府网站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7388" y="5046"/>
                            <a:ext cx="1020" cy="1583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17" w:line="278" w:lineRule="auto"/>
                                <w:ind w:left="191" w:right="188" w:firstLine="0"/>
                                <w:jc w:val="center"/>
                                <w:rPr>
                                  <w:rFonts w:hint="default" w:eastAsia="宋体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lang w:val="en-US" w:eastAsia="zh-CN"/>
                                </w:rPr>
                                <w:t>住建局</w:t>
                              </w:r>
                            </w:p>
                            <w:p>
                              <w:pPr>
                                <w:spacing w:before="0" w:line="269" w:lineRule="exact"/>
                                <w:ind w:left="64" w:right="65" w:firstLine="0"/>
                                <w:jc w:val="both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6413" y="5046"/>
                            <a:ext cx="975" cy="1583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7" w:line="240" w:lineRule="auto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9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信息形成</w:t>
                              </w:r>
                            </w:p>
                            <w:p>
                              <w:pPr>
                                <w:spacing w:before="43" w:line="278" w:lineRule="auto"/>
                                <w:ind w:left="9" w:right="9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"/>
                                  <w:w w:val="99"/>
                                  <w:sz w:val="21"/>
                                </w:rPr>
                                <w:t>（</w:t>
                              </w:r>
                              <w:r>
                                <w:rPr>
                                  <w:spacing w:val="2"/>
                                  <w:w w:val="99"/>
                                  <w:sz w:val="21"/>
                                </w:rPr>
                                <w:t>变更</w:t>
                              </w:r>
                              <w:r>
                                <w:rPr>
                                  <w:spacing w:val="-109"/>
                                  <w:w w:val="99"/>
                                  <w:sz w:val="21"/>
                                </w:rPr>
                                <w:t>）</w:t>
                              </w:r>
                              <w:r>
                                <w:rPr>
                                  <w:spacing w:val="-7"/>
                                  <w:w w:val="99"/>
                                  <w:sz w:val="21"/>
                                </w:rPr>
                                <w:t>2</w:t>
                              </w:r>
                              <w:r>
                                <w:rPr>
                                  <w:spacing w:val="-5"/>
                                  <w:w w:val="99"/>
                                  <w:sz w:val="21"/>
                                </w:rPr>
                                <w:t>2</w:t>
                              </w:r>
                              <w:r>
                                <w:rPr>
                                  <w:sz w:val="21"/>
                                </w:rPr>
                                <w:t>个工作日内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4" name="文本框 34"/>
                        <wps:cNvSpPr txBox="1"/>
                        <wps:spPr>
                          <a:xfrm>
                            <a:off x="3863" y="5046"/>
                            <a:ext cx="2550" cy="1583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4" w:line="240" w:lineRule="auto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《公共租赁住房管理办法》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2078" y="5046"/>
                            <a:ext cx="1785" cy="1583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1"/>
                                </w:tabs>
                                <w:spacing w:before="35"/>
                                <w:ind w:left="221" w:right="0" w:hanging="212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5"/>
                                  <w:sz w:val="21"/>
                                </w:rPr>
                                <w:t>项目名称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1"/>
                                </w:tabs>
                                <w:spacing w:before="43"/>
                                <w:ind w:left="221" w:right="0" w:hanging="212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5"/>
                                  <w:sz w:val="21"/>
                                </w:rPr>
                                <w:t>建设地址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1"/>
                                </w:tabs>
                                <w:spacing w:before="43"/>
                                <w:ind w:left="221" w:right="0" w:hanging="212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5"/>
                                  <w:sz w:val="21"/>
                                </w:rPr>
                                <w:t>建设单位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1"/>
                                </w:tabs>
                                <w:spacing w:before="43"/>
                                <w:ind w:left="221" w:right="0" w:hanging="212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5"/>
                                  <w:sz w:val="21"/>
                                </w:rPr>
                                <w:t>竣工套数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1"/>
                                </w:tabs>
                                <w:spacing w:before="43"/>
                                <w:ind w:left="221" w:right="0" w:hanging="212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竣工时间等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1058" y="5046"/>
                            <a:ext cx="1020" cy="1583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9" w:line="240" w:lineRule="auto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0" w:line="278" w:lineRule="auto"/>
                                <w:ind w:left="9" w:right="16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竣工项目清单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437" y="5046"/>
                            <a:ext cx="621" cy="1583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9" w:line="240" w:lineRule="auto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0" w:line="278" w:lineRule="auto"/>
                                <w:ind w:left="95" w:right="96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建设管理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168" y="5741"/>
                            <a:ext cx="12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9" name="文本框 39"/>
                        <wps:cNvSpPr txBox="1"/>
                        <wps:spPr>
                          <a:xfrm>
                            <a:off x="13159" y="4157"/>
                            <a:ext cx="756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rFonts w:hint="default" w:eastAsia="宋体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lang w:val="en-US" w:eastAsia="zh-CN"/>
                                </w:rPr>
                                <w:t>3351234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0" name="文本框 40"/>
                        <wps:cNvSpPr txBox="1"/>
                        <wps:spPr>
                          <a:xfrm>
                            <a:off x="12907" y="4001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1" name="文本框 41"/>
                        <wps:cNvSpPr txBox="1"/>
                        <wps:spPr>
                          <a:xfrm>
                            <a:off x="12053" y="3461"/>
                            <a:ext cx="1020" cy="1585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0" w:line="240" w:lineRule="auto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0" w:line="278" w:lineRule="auto"/>
                                <w:ind w:left="9" w:right="161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执行公开结果公开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2" name="文本框 42"/>
                        <wps:cNvSpPr txBox="1"/>
                        <wps:spPr>
                          <a:xfrm>
                            <a:off x="10966" y="4157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3" name="文本框 43"/>
                        <wps:cNvSpPr txBox="1"/>
                        <wps:spPr>
                          <a:xfrm>
                            <a:off x="9653" y="4157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4" name="文本框 44"/>
                        <wps:cNvSpPr txBox="1"/>
                        <wps:spPr>
                          <a:xfrm>
                            <a:off x="9264" y="4001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5" name="文本框 45"/>
                        <wps:cNvSpPr txBox="1"/>
                        <wps:spPr>
                          <a:xfrm>
                            <a:off x="8408" y="3461"/>
                            <a:ext cx="990" cy="1585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0" w:line="240" w:lineRule="auto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0" w:line="278" w:lineRule="auto"/>
                                <w:ind w:left="11" w:right="129" w:firstLine="0"/>
                                <w:jc w:val="left"/>
                                <w:rPr>
                                  <w:rFonts w:hint="eastAsia" w:eastAsia="宋体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政府网站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6" name="文本框 46"/>
                        <wps:cNvSpPr txBox="1"/>
                        <wps:spPr>
                          <a:xfrm>
                            <a:off x="7388" y="3461"/>
                            <a:ext cx="1020" cy="1585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18" w:line="278" w:lineRule="auto"/>
                                <w:ind w:left="191" w:right="188" w:firstLine="0"/>
                                <w:jc w:val="center"/>
                                <w:rPr>
                                  <w:rFonts w:hint="default" w:eastAsia="宋体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lang w:val="en-US" w:eastAsia="zh-CN"/>
                                </w:rPr>
                                <w:t>住建局</w:t>
                              </w:r>
                            </w:p>
                            <w:p>
                              <w:pPr>
                                <w:spacing w:before="0" w:line="269" w:lineRule="exact"/>
                                <w:ind w:right="65"/>
                                <w:jc w:val="both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7" name="文本框 47"/>
                        <wps:cNvSpPr txBox="1"/>
                        <wps:spPr>
                          <a:xfrm>
                            <a:off x="6413" y="3461"/>
                            <a:ext cx="975" cy="1585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8" w:line="240" w:lineRule="auto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9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信息形成</w:t>
                              </w:r>
                            </w:p>
                            <w:p>
                              <w:pPr>
                                <w:spacing w:before="43" w:line="278" w:lineRule="auto"/>
                                <w:ind w:left="9" w:right="9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"/>
                                  <w:w w:val="99"/>
                                  <w:sz w:val="21"/>
                                </w:rPr>
                                <w:t>（</w:t>
                              </w:r>
                              <w:r>
                                <w:rPr>
                                  <w:spacing w:val="2"/>
                                  <w:w w:val="99"/>
                                  <w:sz w:val="21"/>
                                </w:rPr>
                                <w:t>变更</w:t>
                              </w:r>
                              <w:r>
                                <w:rPr>
                                  <w:spacing w:val="-109"/>
                                  <w:w w:val="99"/>
                                  <w:sz w:val="21"/>
                                </w:rPr>
                                <w:t>）</w:t>
                              </w:r>
                              <w:r>
                                <w:rPr>
                                  <w:spacing w:val="-7"/>
                                  <w:w w:val="99"/>
                                  <w:sz w:val="21"/>
                                </w:rPr>
                                <w:t>2</w:t>
                              </w:r>
                              <w:r>
                                <w:rPr>
                                  <w:spacing w:val="-5"/>
                                  <w:w w:val="99"/>
                                  <w:sz w:val="21"/>
                                </w:rPr>
                                <w:t>1</w:t>
                              </w:r>
                              <w:r>
                                <w:rPr>
                                  <w:sz w:val="21"/>
                                </w:rPr>
                                <w:t>个工作日内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8" name="文本框 48"/>
                        <wps:cNvSpPr txBox="1"/>
                        <wps:spPr>
                          <a:xfrm>
                            <a:off x="3863" y="3461"/>
                            <a:ext cx="2550" cy="1585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5" w:line="240" w:lineRule="auto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《公共租赁住房管理办法》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9" name="文本框 49"/>
                        <wps:cNvSpPr txBox="1"/>
                        <wps:spPr>
                          <a:xfrm>
                            <a:off x="2078" y="3461"/>
                            <a:ext cx="1785" cy="1585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1"/>
                                </w:tabs>
                                <w:spacing w:before="36"/>
                                <w:ind w:left="221" w:right="0" w:hanging="212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5"/>
                                  <w:sz w:val="21"/>
                                </w:rPr>
                                <w:t>项目名称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1"/>
                                </w:tabs>
                                <w:spacing w:before="43"/>
                                <w:ind w:left="221" w:right="0" w:hanging="212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5"/>
                                  <w:sz w:val="21"/>
                                </w:rPr>
                                <w:t>建设地址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1"/>
                                </w:tabs>
                                <w:spacing w:before="43"/>
                                <w:ind w:left="221" w:right="0" w:hanging="212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5"/>
                                  <w:sz w:val="21"/>
                                </w:rPr>
                                <w:t>建设单位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1"/>
                                </w:tabs>
                                <w:spacing w:before="43"/>
                                <w:ind w:left="221" w:right="0" w:hanging="212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5"/>
                                  <w:sz w:val="21"/>
                                </w:rPr>
                                <w:t>竣工套数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1"/>
                                </w:tabs>
                                <w:spacing w:before="43"/>
                                <w:ind w:left="221" w:right="0" w:hanging="212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竣工时间等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0" name="文本框 50"/>
                        <wps:cNvSpPr txBox="1"/>
                        <wps:spPr>
                          <a:xfrm>
                            <a:off x="1058" y="3461"/>
                            <a:ext cx="1020" cy="1585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0" w:line="240" w:lineRule="auto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0" w:line="278" w:lineRule="auto"/>
                                <w:ind w:left="9" w:right="16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基本建成项目清单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437" y="3461"/>
                            <a:ext cx="621" cy="1585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0" w:line="240" w:lineRule="auto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0" w:line="278" w:lineRule="auto"/>
                                <w:ind w:left="95" w:right="96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建设管理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2" name="文本框 52"/>
                        <wps:cNvSpPr txBox="1"/>
                        <wps:spPr>
                          <a:xfrm>
                            <a:off x="168" y="4157"/>
                            <a:ext cx="12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3" name="文本框 53"/>
                        <wps:cNvSpPr txBox="1"/>
                        <wps:spPr>
                          <a:xfrm>
                            <a:off x="13159" y="1635"/>
                            <a:ext cx="756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rFonts w:hint="default" w:eastAsia="宋体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lang w:val="en-US" w:eastAsia="zh-CN"/>
                                </w:rPr>
                                <w:t>3351234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4" name="文本框 54"/>
                        <wps:cNvSpPr txBox="1"/>
                        <wps:spPr>
                          <a:xfrm>
                            <a:off x="12907" y="1479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5" name="文本框 55"/>
                        <wps:cNvSpPr txBox="1"/>
                        <wps:spPr>
                          <a:xfrm>
                            <a:off x="12053" y="4"/>
                            <a:ext cx="1020" cy="3457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" w:line="240" w:lineRule="auto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before="1" w:line="278" w:lineRule="auto"/>
                                <w:ind w:left="9" w:right="161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执行公开结果公开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6" name="文本框 56"/>
                        <wps:cNvSpPr txBox="1"/>
                        <wps:spPr>
                          <a:xfrm>
                            <a:off x="10966" y="1635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7" name="文本框 57"/>
                        <wps:cNvSpPr txBox="1"/>
                        <wps:spPr>
                          <a:xfrm>
                            <a:off x="9653" y="1635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8" name="文本框 58"/>
                        <wps:cNvSpPr txBox="1"/>
                        <wps:spPr>
                          <a:xfrm>
                            <a:off x="9264" y="1390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9" name="文本框 59"/>
                        <wps:cNvSpPr txBox="1"/>
                        <wps:spPr>
                          <a:xfrm>
                            <a:off x="8408" y="4"/>
                            <a:ext cx="990" cy="3457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5" w:line="240" w:lineRule="auto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 w:line="278" w:lineRule="auto"/>
                                <w:ind w:left="11" w:right="129" w:firstLine="0"/>
                                <w:jc w:val="left"/>
                                <w:rPr>
                                  <w:rFonts w:hint="eastAsia" w:eastAsia="宋体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政府网站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0" name="文本框 60"/>
                        <wps:cNvSpPr txBox="1"/>
                        <wps:spPr>
                          <a:xfrm>
                            <a:off x="7388" y="4"/>
                            <a:ext cx="1020" cy="3457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33" w:line="278" w:lineRule="auto"/>
                                <w:ind w:left="191" w:right="188" w:firstLine="0"/>
                                <w:jc w:val="center"/>
                                <w:rPr>
                                  <w:rFonts w:hint="default" w:eastAsia="宋体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lang w:val="en-US" w:eastAsia="zh-CN"/>
                                </w:rPr>
                                <w:t>住建局</w:t>
                              </w:r>
                            </w:p>
                            <w:p>
                              <w:pPr>
                                <w:spacing w:before="0" w:line="269" w:lineRule="exact"/>
                                <w:ind w:right="65"/>
                                <w:jc w:val="both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1" name="文本框 61"/>
                        <wps:cNvSpPr txBox="1"/>
                        <wps:spPr>
                          <a:xfrm>
                            <a:off x="6413" y="4"/>
                            <a:ext cx="975" cy="3457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9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信息形成</w:t>
                              </w:r>
                            </w:p>
                            <w:p>
                              <w:pPr>
                                <w:spacing w:before="43" w:line="278" w:lineRule="auto"/>
                                <w:ind w:left="9" w:right="9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"/>
                                  <w:w w:val="99"/>
                                  <w:sz w:val="21"/>
                                </w:rPr>
                                <w:t>（</w:t>
                              </w:r>
                              <w:r>
                                <w:rPr>
                                  <w:spacing w:val="2"/>
                                  <w:w w:val="99"/>
                                  <w:sz w:val="21"/>
                                </w:rPr>
                                <w:t>变更</w:t>
                              </w:r>
                              <w:r>
                                <w:rPr>
                                  <w:spacing w:val="-109"/>
                                  <w:w w:val="99"/>
                                  <w:sz w:val="21"/>
                                </w:rPr>
                                <w:t>）</w:t>
                              </w:r>
                              <w:r>
                                <w:rPr>
                                  <w:spacing w:val="-7"/>
                                  <w:w w:val="99"/>
                                  <w:sz w:val="21"/>
                                </w:rPr>
                                <w:t>2</w:t>
                              </w:r>
                              <w:r>
                                <w:rPr>
                                  <w:spacing w:val="-5"/>
                                  <w:w w:val="99"/>
                                  <w:sz w:val="21"/>
                                </w:rPr>
                                <w:t>0</w:t>
                              </w:r>
                              <w:r>
                                <w:rPr>
                                  <w:sz w:val="21"/>
                                </w:rPr>
                                <w:t>个工作日内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2" name="文本框 62"/>
                        <wps:cNvSpPr txBox="1"/>
                        <wps:spPr>
                          <a:xfrm>
                            <a:off x="3863" y="4"/>
                            <a:ext cx="2550" cy="3457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8" w:line="240" w:lineRule="auto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《公共租赁住房管理办法》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3" name="文本框 63"/>
                        <wps:cNvSpPr txBox="1"/>
                        <wps:spPr>
                          <a:xfrm>
                            <a:off x="2078" y="4"/>
                            <a:ext cx="1785" cy="3457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1"/>
                                </w:tabs>
                                <w:spacing w:before="35"/>
                                <w:ind w:left="221" w:right="0" w:hanging="212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5"/>
                                  <w:sz w:val="21"/>
                                </w:rPr>
                                <w:t>项目名称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1"/>
                                </w:tabs>
                                <w:spacing w:before="43"/>
                                <w:ind w:left="221" w:right="0" w:hanging="212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5"/>
                                  <w:sz w:val="21"/>
                                </w:rPr>
                                <w:t>建设地址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1"/>
                                </w:tabs>
                                <w:spacing w:before="43"/>
                                <w:ind w:left="221" w:right="0" w:hanging="212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5"/>
                                  <w:sz w:val="21"/>
                                </w:rPr>
                                <w:t>建设方式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1"/>
                                </w:tabs>
                                <w:spacing w:before="43"/>
                                <w:ind w:left="221" w:right="0" w:hanging="212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建设总套数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1"/>
                                </w:tabs>
                                <w:spacing w:before="43"/>
                                <w:ind w:left="221" w:right="0" w:hanging="212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开工时间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1"/>
                                </w:tabs>
                                <w:spacing w:before="43" w:line="278" w:lineRule="auto"/>
                                <w:ind w:left="9" w:right="83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"/>
                                  <w:sz w:val="21"/>
                                </w:rPr>
                                <w:t>年度计划开工套数实际开工套数 7.年度计划基本建成套数</w:t>
                              </w:r>
                            </w:p>
                            <w:p>
                              <w:pPr>
                                <w:spacing w:before="0" w:line="278" w:lineRule="auto"/>
                                <w:ind w:left="9" w:right="83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8.建设设计施工和监理单位名称等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4" name="文本框 64"/>
                        <wps:cNvSpPr txBox="1"/>
                        <wps:spPr>
                          <a:xfrm>
                            <a:off x="1058" y="4"/>
                            <a:ext cx="1020" cy="3457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" w:line="240" w:lineRule="auto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before="1" w:line="278" w:lineRule="auto"/>
                                <w:ind w:left="9" w:right="16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开工项目清单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5" name="文本框 65"/>
                        <wps:cNvSpPr txBox="1"/>
                        <wps:spPr>
                          <a:xfrm>
                            <a:off x="437" y="4"/>
                            <a:ext cx="621" cy="3457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" w:line="240" w:lineRule="auto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before="1" w:line="278" w:lineRule="auto"/>
                                <w:ind w:left="95" w:right="96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建设管理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6" name="文本框 66"/>
                        <wps:cNvSpPr txBox="1"/>
                        <wps:spPr>
                          <a:xfrm>
                            <a:off x="168" y="1635"/>
                            <a:ext cx="12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style="height:331.75pt;width:699.25pt;" coordsize="13985,6635" o:gfxdata="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">
                <o:lock v:ext="edit" aspectratio="f"/>
                <v:line id="直线 4" o:spid="_x0000_s1026" o:spt="20" style="position:absolute;left:0;top:5;height:0;width:13985;" filled="f" stroked="t" coordsize="21600,21600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5" o:spid="_x0000_s1026" o:spt="20" style="position:absolute;left:0;top:3462;height:0;width:10124;" filled="f" stroked="t" coordsize="21600,21600" o:gfxdata="UEsDBAoAAAAAAIdO4kAAAAAAAAAAAAAAAAAEAAAAZHJzL1BLAwQUAAAACACHTuJAt1VsCrwAAADa&#10;AAAADwAAAGRycy9kb3ducmV2LnhtbEWPQYvCMBSE74L/ITzBm6YKur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VbA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6" o:spid="_x0000_s1026" o:spt="20" style="position:absolute;left:0;top:5047;height:0;width:10124;" filled="f" stroked="t" coordsize="21600,21600" o:gfxdata="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/J9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7" o:spid="_x0000_s1026" o:spt="20" style="position:absolute;left:0;top:6630;height:0;width:13985;" filled="f" stroked="t" coordsize="21600,21600" o:gfxdata="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y1fm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8" o:spid="_x0000_s1026" o:spt="20" style="position:absolute;left:5;top:0;height:6635;width:0;" filled="f" stroked="t" coordsize="21600,21600" o:gfxdata="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lUw5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9" o:spid="_x0000_s1026" o:spt="20" style="position:absolute;left:438;top:0;height:6625;width:0;" filled="f" stroked="t" coordsize="21600,21600" o:gfxdata="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hmD7sAAADa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0" o:spid="_x0000_s1026" o:spt="20" style="position:absolute;left:1059;top:0;height:6625;width:0;" filled="f" stroked="t" coordsize="21600,21600" o:gfxdata="UEsDBAoAAAAAAIdO4kAAAAAAAAAAAAAAAAAEAAAAZHJzL1BLAwQUAAAACACHTuJAX7iNF7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6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7iNF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1" o:spid="_x0000_s1026" o:spt="20" style="position:absolute;left:2079;top:0;height:6625;width:0;" filled="f" stroked="t" coordsize="21600,21600" o:gfxdata="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KI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2" o:spid="_x0000_s1026" o:spt="20" style="position:absolute;left:3864;top:0;height:6625;width:0;" filled="f" stroked="t" coordsize="21600,21600" o:gfxdata="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a2+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3" o:spid="_x0000_s1026" o:spt="20" style="position:absolute;left:6414;top:0;height:6625;width:0;" filled="f" stroked="t" coordsize="21600,21600" o:gfxdata="UEsDBAoAAAAAAIdO4kAAAAAAAAAAAAAAAAAEAAAAZHJzL1BLAwQUAAAACACHTuJAr2oTYLsAAADb&#10;AAAADwAAAGRycy9kb3ducmV2LnhtbEVPTYvCMBC9C/6HMII3TVVw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2oTY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4" o:spid="_x0000_s1026" o:spt="20" style="position:absolute;left:7389;top:0;height:6625;width:0;" filled="f" stroked="t" coordsize="21600,21600" o:gfxdata="UEsDBAoAAAAAAIdO4kAAAAAAAAAAAAAAAAAEAAAAZHJzL1BLAwQUAAAACACHTuJAIIOLFLsAAADb&#10;AAAADwAAAGRycy9kb3ducmV2LnhtbEVPTYvCMBC9C/6HMII3TRVx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IOLF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5" o:spid="_x0000_s1026" o:spt="20" style="position:absolute;left:8409;top:0;height:6625;width:0;" filled="f" stroked="t" coordsize="21600,21600" o:gfxdata="UEsDBAoAAAAAAIdO4kAAAAAAAAAAAAAAAAAEAAAAZHJzL1BLAwQUAAAACACHTuJAT88uj7sAAADb&#10;AAAADwAAAGRycy9kb3ducmV2LnhtbEVPTYvCMBC9C/6HMII3TRV0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88uj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6" o:spid="_x0000_s1026" o:spt="20" style="position:absolute;left:9399;top:0;height:6625;width:0;" filled="f" stroked="t" coordsize="21600,21600" o:gfxdata="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8dsP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7" o:spid="_x0000_s1026" o:spt="20" style="position:absolute;left:10119;top:0;height:6625;width:0;" filled="f" stroked="t" coordsize="21600,21600" o:gfxdata="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FEVY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8" o:spid="_x0000_s1026" o:spt="20" style="position:absolute;left:10759;top:3462;height:0;width:3226;" filled="f" stroked="t" coordsize="21600,21600" o:gfxdata="UEsDBAoAAAAAAIdO4kAAAAAAAAAAAAAAAAAEAAAAZHJzL1BLAwQUAAAACACHTuJAoc6BEb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Y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6BE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9" o:spid="_x0000_s1026" o:spt="20" style="position:absolute;left:10759;top:5047;height:0;width:3226;" filled="f" stroked="t" coordsize="21600,21600" o:gfxdata="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oIkir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0" o:spid="_x0000_s1026" o:spt="20" style="position:absolute;left:10764;top:0;height:6625;width:0;" filled="f" stroked="t" coordsize="21600,21600" o:gfxdata="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1Eeq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1" o:spid="_x0000_s1026" o:spt="20" style="position:absolute;left:11379;top:0;height:6625;width:0;" filled="f" stroked="t" coordsize="21600,21600" o:gfxdata="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pjiM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2" o:spid="_x0000_s1026" o:spt="20" style="position:absolute;left:12054;top:0;height:6625;width:0;" filled="f" stroked="t" coordsize="21600,21600" o:gfxdata="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5KfE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3" o:spid="_x0000_s1026" o:spt="20" style="position:absolute;left:13074;top:0;height:6625;width:0;" filled="f" stroked="t" coordsize="21600,21600" o:gfxdata="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Btnd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4" o:spid="_x0000_s1026" o:spt="20" style="position:absolute;left:13980;top:10;height:6625;width:0;" filled="f" stroked="t" coordsize="21600,21600" o:gfxdata="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70G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13159;top:5741;height:209;width:756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rFonts w:hint="default" w:eastAsia="宋体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3351234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907;top:5585;height:209;width:229;" filled="f" stroked="f" coordsize="21600,21600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053;top:5046;height:1583;width:1020;" filled="f" stroked="t" coordsize="21600,21600" o:gfxdata="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tI0G7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9" w:line="240" w:lineRule="auto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spacing w:before="0" w:line="278" w:lineRule="auto"/>
                          <w:ind w:left="9" w:right="161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执行公开结果公开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966;top:5741;height:209;width:229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653;top:5741;height:209;width:229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264;top:5585;height:209;width:229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408;top:5046;height:1583;width:990;" filled="f" stroked="t" coordsize="21600,21600" o:gfxdata="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66fKb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9" w:line="240" w:lineRule="auto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spacing w:before="0" w:line="278" w:lineRule="auto"/>
                          <w:ind w:left="11" w:right="129" w:firstLine="0"/>
                          <w:jc w:val="left"/>
                          <w:rPr>
                            <w:rFonts w:hint="eastAsia" w:eastAsia="宋体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sz w:val="21"/>
                          </w:rPr>
                          <w:t>政府网站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388;top:5046;height:1583;width:1020;" filled="f" stroked="t" coordsize="21600,21600" o:gfxdata="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3wBXr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117" w:line="278" w:lineRule="auto"/>
                          <w:ind w:left="191" w:right="188" w:firstLine="0"/>
                          <w:jc w:val="center"/>
                          <w:rPr>
                            <w:rFonts w:hint="default" w:eastAsia="宋体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住建局</w:t>
                        </w:r>
                      </w:p>
                      <w:p>
                        <w:pPr>
                          <w:spacing w:before="0" w:line="269" w:lineRule="exact"/>
                          <w:ind w:left="64" w:right="65" w:firstLine="0"/>
                          <w:jc w:val="both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6413;top:5046;height:1583;width:975;" filled="f" stroked="t" coordsize="21600,21600" o:gfxdata="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DCkxb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7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9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信息形成</w:t>
                        </w:r>
                      </w:p>
                      <w:p>
                        <w:pPr>
                          <w:spacing w:before="43" w:line="278" w:lineRule="auto"/>
                          <w:ind w:left="9" w:right="9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w w:val="99"/>
                            <w:sz w:val="21"/>
                          </w:rPr>
                          <w:t>（</w:t>
                        </w:r>
                        <w:r>
                          <w:rPr>
                            <w:spacing w:val="2"/>
                            <w:w w:val="99"/>
                            <w:sz w:val="21"/>
                          </w:rPr>
                          <w:t>变更</w:t>
                        </w:r>
                        <w:r>
                          <w:rPr>
                            <w:spacing w:val="-109"/>
                            <w:w w:val="99"/>
                            <w:sz w:val="21"/>
                          </w:rPr>
                          <w:t>）</w:t>
                        </w:r>
                        <w:r>
                          <w:rPr>
                            <w:spacing w:val="-7"/>
                            <w:w w:val="99"/>
                            <w:sz w:val="21"/>
                          </w:rPr>
                          <w:t>2</w:t>
                        </w:r>
                        <w:r>
                          <w:rPr>
                            <w:spacing w:val="-5"/>
                            <w:w w:val="99"/>
                            <w:sz w:val="21"/>
                          </w:rPr>
                          <w:t>2</w:t>
                        </w:r>
                        <w:r>
                          <w:rPr>
                            <w:sz w:val="21"/>
                          </w:rPr>
                          <w:t>个工作日内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63;top:5046;height:1583;width:2550;" filled="f" stroked="t" coordsize="21600,21600" o:gfxdata="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vZPLG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4" w:line="240" w:lineRule="auto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1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《公共租赁住房管理办法》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078;top:5046;height:1583;width:1785;" filled="f" stroked="t" coordsize="21600,21600" o:gfxdata="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JWZKr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1"/>
                          </w:tabs>
                          <w:spacing w:before="35"/>
                          <w:ind w:left="221" w:right="0" w:hanging="21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项目名称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1"/>
                          </w:tabs>
                          <w:spacing w:before="43"/>
                          <w:ind w:left="221" w:right="0" w:hanging="21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建设地址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1"/>
                          </w:tabs>
                          <w:spacing w:before="43"/>
                          <w:ind w:left="221" w:right="0" w:hanging="21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建设单位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1"/>
                          </w:tabs>
                          <w:spacing w:before="43"/>
                          <w:ind w:left="221" w:right="0" w:hanging="21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竣工套数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1"/>
                          </w:tabs>
                          <w:spacing w:before="43"/>
                          <w:ind w:left="221" w:right="0" w:hanging="21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竣工时间等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58;top:5046;height:1583;width:1020;" filled="f" stroked="t" coordsize="21600,21600" o:gfxdata="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EcHXb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9" w:line="240" w:lineRule="auto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spacing w:before="0" w:line="278" w:lineRule="auto"/>
                          <w:ind w:left="9" w:right="16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竣工项目清单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37;top:5046;height:1583;width:621;" filled="f" stroked="t" coordsize="21600,21600" o:gfxdata="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wuixr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9" w:line="240" w:lineRule="auto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spacing w:before="0" w:line="278" w:lineRule="auto"/>
                          <w:ind w:left="95" w:right="96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建设管理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8;top:5741;height:209;width:125;" filled="f" stroked="f" coordsize="21600,21600" o:gfxdata="UEsDBAoAAAAAAIdO4kAAAAAAAAAAAAAAAAAEAAAAZHJzL1BLAwQUAAAACACHTuJAv8mh3r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yaHe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5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159;top:4157;height:209;width:756;" filled="f" stroked="f" coordsize="21600,21600" o:gfxdata="UEsDBAoAAAAAAIdO4kAAAAAAAAAAAAAAAAAEAAAAZHJzL1BLAwQUAAAACACHTuJA0IUER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hQR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rFonts w:hint="default" w:eastAsia="宋体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3351234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907;top:4001;height:209;width:229;" filled="f" stroked="f" coordsize="21600,21600" o:gfxdata="UEsDBAoAAAAAAIdO4kAAAAAAAAAAAAAAAAAEAAAAZHJzL1BLAwQUAAAACACHTuJAGbnepb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ud6l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053;top:3461;height:1585;width:1020;" filled="f" stroked="t" coordsize="21600,21600" o:gfxdata="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6jsVL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10" w:line="240" w:lineRule="auto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spacing w:before="0" w:line="278" w:lineRule="auto"/>
                          <w:ind w:left="9" w:right="161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执行公开结果公开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966;top:4157;height:209;width:229;" filled="f" stroked="f" coordsize="21600,21600" o:gfxdata="UEsDBAoAAAAAAIdO4kAAAAAAAAAAAAAAAAAEAAAAZHJzL1BLAwQUAAAACACHTuJAhiflSb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fl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653;top:4157;height:209;width:229;" filled="f" stroked="f" coordsize="21600,21600" o:gfxdata="UEsDBAoAAAAAAIdO4kAAAAAAAAAAAAAAAAAEAAAAZHJzL1BLAwQUAAAACACHTuJA6WtA0r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tA0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264;top:4001;height:209;width:229;" filled="f" stroked="f" coordsize="21600,21600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408;top:3461;height:1585;width:990;" filled="f" stroked="t" coordsize="21600,21600" o:gfxdata="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JPqV7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10" w:line="240" w:lineRule="auto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spacing w:before="0" w:line="278" w:lineRule="auto"/>
                          <w:ind w:left="11" w:right="129" w:firstLine="0"/>
                          <w:jc w:val="left"/>
                          <w:rPr>
                            <w:rFonts w:hint="eastAsia" w:eastAsia="宋体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sz w:val="21"/>
                          </w:rPr>
                          <w:t>政府网站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388;top:3461;height:1585;width:1020;" filled="f" stroked="t" coordsize="21600,21600" o:gfxdata="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EF0IL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118" w:line="278" w:lineRule="auto"/>
                          <w:ind w:left="191" w:right="188" w:firstLine="0"/>
                          <w:jc w:val="center"/>
                          <w:rPr>
                            <w:rFonts w:hint="default" w:eastAsia="宋体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住建局</w:t>
                        </w:r>
                      </w:p>
                      <w:p>
                        <w:pPr>
                          <w:spacing w:before="0" w:line="269" w:lineRule="exact"/>
                          <w:ind w:right="65"/>
                          <w:jc w:val="both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6413;top:3461;height:1585;width:975;" filled="f" stroked="t" coordsize="21600,21600" o:gfxdata="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w3Ru7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9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信息形成</w:t>
                        </w:r>
                      </w:p>
                      <w:p>
                        <w:pPr>
                          <w:spacing w:before="43" w:line="278" w:lineRule="auto"/>
                          <w:ind w:left="9" w:right="9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w w:val="99"/>
                            <w:sz w:val="21"/>
                          </w:rPr>
                          <w:t>（</w:t>
                        </w:r>
                        <w:r>
                          <w:rPr>
                            <w:spacing w:val="2"/>
                            <w:w w:val="99"/>
                            <w:sz w:val="21"/>
                          </w:rPr>
                          <w:t>变更</w:t>
                        </w:r>
                        <w:r>
                          <w:rPr>
                            <w:spacing w:val="-109"/>
                            <w:w w:val="99"/>
                            <w:sz w:val="21"/>
                          </w:rPr>
                          <w:t>）</w:t>
                        </w:r>
                        <w:r>
                          <w:rPr>
                            <w:spacing w:val="-7"/>
                            <w:w w:val="99"/>
                            <w:sz w:val="21"/>
                          </w:rPr>
                          <w:t>2</w:t>
                        </w:r>
                        <w:r>
                          <w:rPr>
                            <w:spacing w:val="-5"/>
                            <w:w w:val="99"/>
                            <w:sz w:val="21"/>
                          </w:rPr>
                          <w:t>1</w:t>
                        </w:r>
                        <w:r>
                          <w:rPr>
                            <w:sz w:val="21"/>
                          </w:rPr>
                          <w:t>个工作日内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63;top:3461;height:1585;width:2550;" filled="f" stroked="t" coordsize="21600,21600" o:gfxdata="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KSRcm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5" w:line="240" w:lineRule="auto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1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《公共租赁住房管理办法》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078;top:3461;height:1585;width:1785;" filled="f" stroked="t" coordsize="21600,21600" o:gfxdata="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d7gUr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1"/>
                          </w:tabs>
                          <w:spacing w:before="36"/>
                          <w:ind w:left="221" w:right="0" w:hanging="21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项目名称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1"/>
                          </w:tabs>
                          <w:spacing w:before="43"/>
                          <w:ind w:left="221" w:right="0" w:hanging="21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建设地址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1"/>
                          </w:tabs>
                          <w:spacing w:before="43"/>
                          <w:ind w:left="221" w:right="0" w:hanging="21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建设单位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1"/>
                          </w:tabs>
                          <w:spacing w:before="43"/>
                          <w:ind w:left="221" w:right="0" w:hanging="21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竣工套数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1"/>
                          </w:tabs>
                          <w:spacing w:before="43"/>
                          <w:ind w:left="221" w:right="0" w:hanging="21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竣工时间等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58;top:3461;height:1585;width:1020;" filled="f" stroked="t" coordsize="21600,21600" o:gfxdata="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2T3fErUAAADbAAAADwAA&#10;AAAAAAABACAAAAAiAAAAZHJzL2Rvd25yZXYueG1sUEsBAhQAFAAAAAgAh07iQDMvBZ47AAAAOQAA&#10;ABAAAAAAAAAAAQAgAAAABAEAAGRycy9zaGFwZXhtbC54bWxQSwUGAAAAAAYABgBbAQAArgMA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10" w:line="240" w:lineRule="auto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spacing w:before="0" w:line="278" w:lineRule="auto"/>
                          <w:ind w:left="9" w:right="16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基本建成项目清单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37;top:3461;height:1585;width:621;" filled="f" stroked="t" coordsize="21600,21600" o:gfxdata="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nF6ib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10" w:line="240" w:lineRule="auto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spacing w:before="0" w:line="278" w:lineRule="auto"/>
                          <w:ind w:left="95" w:right="96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建设管理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8;top:4157;height:209;width:125;" filled="f" stroked="f" coordsize="21600,21600" o:gfxdata="UEsDBAoAAAAAAIdO4kAAAAAAAAAAAAAAAAAEAAAAZHJzL1BLAwQUAAAACACHTuJAA/5zlL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/5zl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4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159;top:1635;height:209;width:756;" filled="f" stroked="f" coordsize="21600,21600" o:gfxdata="UEsDBAoAAAAAAIdO4kAAAAAAAAAAAAAAAAAEAAAAZHJzL1BLAwQUAAAACACHTuJAbLLWD7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LW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rFonts w:hint="default" w:eastAsia="宋体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3351234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907;top:1479;height:209;width:229;" filled="f" stroked="f" coordsize="21600,21600" o:gfxdata="UEsDBAoAAAAAAIdO4kAAAAAAAAAAAAAAAAAEAAAAZHJzL1BLAwQUAAAACACHTuJA41tOe7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1tOe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053;top:4;height:3457;width:1020;" filled="f" stroked="t" coordsize="21600,21600" o:gfxdata="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JSnyK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1" w:line="240" w:lineRule="auto"/>
                          <w:rPr>
                            <w:rFonts w:ascii="Times New Roman"/>
                            <w:sz w:val="25"/>
                          </w:rPr>
                        </w:pPr>
                      </w:p>
                      <w:p>
                        <w:pPr>
                          <w:spacing w:before="1" w:line="278" w:lineRule="auto"/>
                          <w:ind w:left="9" w:right="161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执行公开结果公开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966;top:1635;height:209;width:229;" filled="f" stroked="f" coordsize="21600,21600" o:gfxdata="UEsDBAoAAAAAAIdO4kAAAAAAAAAAAAAAAAAEAAAAZHJzL1BLAwQUAAAACACHTuJAfMV1l7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xXW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653;top:1635;height:209;width:229;" filled="f" stroked="f" coordsize="21600,21600" o:gfxdata="UEsDBAoAAAAAAIdO4kAAAAAAAAAAAAAAAAAEAAAAZHJzL1BLAwQUAAAACACHTuJAE4nQD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nQD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264;top:1390;height:209;width:229;" filled="f" stroked="f" coordsize="21600,21600" o:gfxdata="UEsDBAoAAAAAAIdO4kAAAAAAAAAAAAAAAAAEAAAAZHJzL1BLAwQUAAAACACHTuJAYhZEfr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FkR+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408;top:4;height:3457;width:990;" filled="f" stroked="t" coordsize="21600,21600" o:gfxdata="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Ad2j7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5" w:line="240" w:lineRule="auto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before="0" w:line="278" w:lineRule="auto"/>
                          <w:ind w:left="11" w:right="129" w:firstLine="0"/>
                          <w:jc w:val="left"/>
                          <w:rPr>
                            <w:rFonts w:hint="eastAsia" w:eastAsia="宋体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sz w:val="21"/>
                          </w:rPr>
                          <w:t>政府网站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388;top:4;height:3457;width:1020;" filled="f" stroked="t" coordsize="21600,21600" o:gfxdata="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F1EVr7UAAADbAAAADwAA&#10;AAAAAAABACAAAAAiAAAAZHJzL2Rvd25yZXYueG1sUEsBAhQAFAAAAAgAh07iQDMvBZ47AAAAOQAA&#10;ABAAAAAAAAAAAQAgAAAABAEAAGRycy9zaGFwZXhtbC54bWxQSwUGAAAAAAYABgBbAQAArgMA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133" w:line="278" w:lineRule="auto"/>
                          <w:ind w:left="191" w:right="188" w:firstLine="0"/>
                          <w:jc w:val="center"/>
                          <w:rPr>
                            <w:rFonts w:hint="default" w:eastAsia="宋体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住建局</w:t>
                        </w:r>
                      </w:p>
                      <w:p>
                        <w:pPr>
                          <w:spacing w:before="0" w:line="269" w:lineRule="exact"/>
                          <w:ind w:right="65"/>
                          <w:jc w:val="both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6413;top:4;height:3457;width:975;" filled="f" stroked="t" coordsize="21600,21600" o:gfxdata="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B2wNL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9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信息形成</w:t>
                        </w:r>
                      </w:p>
                      <w:p>
                        <w:pPr>
                          <w:spacing w:before="43" w:line="278" w:lineRule="auto"/>
                          <w:ind w:left="9" w:right="9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w w:val="99"/>
                            <w:sz w:val="21"/>
                          </w:rPr>
                          <w:t>（</w:t>
                        </w:r>
                        <w:r>
                          <w:rPr>
                            <w:spacing w:val="2"/>
                            <w:w w:val="99"/>
                            <w:sz w:val="21"/>
                          </w:rPr>
                          <w:t>变更</w:t>
                        </w:r>
                        <w:r>
                          <w:rPr>
                            <w:spacing w:val="-109"/>
                            <w:w w:val="99"/>
                            <w:sz w:val="21"/>
                          </w:rPr>
                          <w:t>）</w:t>
                        </w:r>
                        <w:r>
                          <w:rPr>
                            <w:spacing w:val="-7"/>
                            <w:w w:val="99"/>
                            <w:sz w:val="21"/>
                          </w:rPr>
                          <w:t>2</w:t>
                        </w:r>
                        <w:r>
                          <w:rPr>
                            <w:spacing w:val="-5"/>
                            <w:w w:val="99"/>
                            <w:sz w:val="21"/>
                          </w:rPr>
                          <w:t>0</w:t>
                        </w:r>
                        <w:r>
                          <w:rPr>
                            <w:sz w:val="21"/>
                          </w:rPr>
                          <w:t>个工作日内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63;top:4;height:3457;width:2550;" filled="f" stroked="t" coordsize="21600,21600" o:gfxdata="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M8uQ7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8"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1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《公共租赁住房管理办法》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078;top:4;height:3457;width:1785;" filled="f" stroked="t" coordsize="21600,21600" o:gfxdata="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4OL2L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1"/>
                          </w:tabs>
                          <w:spacing w:before="35"/>
                          <w:ind w:left="221" w:right="0" w:hanging="21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项目名称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1"/>
                          </w:tabs>
                          <w:spacing w:before="43"/>
                          <w:ind w:left="221" w:right="0" w:hanging="21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建设地址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1"/>
                          </w:tabs>
                          <w:spacing w:before="43"/>
                          <w:ind w:left="221" w:right="0" w:hanging="21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建设方式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1"/>
                          </w:tabs>
                          <w:spacing w:before="43"/>
                          <w:ind w:left="221" w:right="0" w:hanging="21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建设总套数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1"/>
                          </w:tabs>
                          <w:spacing w:before="43"/>
                          <w:ind w:left="221" w:right="0" w:hanging="21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开工时间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1"/>
                          </w:tabs>
                          <w:spacing w:before="43" w:line="278" w:lineRule="auto"/>
                          <w:ind w:left="9" w:right="83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sz w:val="21"/>
                          </w:rPr>
                          <w:t>年度计划开工套数实际开工套数 7.年度计划基本建成套数</w:t>
                        </w:r>
                      </w:p>
                      <w:p>
                        <w:pPr>
                          <w:spacing w:before="0" w:line="278" w:lineRule="auto"/>
                          <w:ind w:left="9" w:right="83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8.建设设计施工和监理单位名称等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58;top:4;height:3457;width:1020;" filled="f" stroked="t" coordsize="21600,21600" o:gfxdata="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GoTrL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1" w:line="240" w:lineRule="auto"/>
                          <w:rPr>
                            <w:rFonts w:ascii="Times New Roman"/>
                            <w:sz w:val="25"/>
                          </w:rPr>
                        </w:pPr>
                      </w:p>
                      <w:p>
                        <w:pPr>
                          <w:spacing w:before="1" w:line="278" w:lineRule="auto"/>
                          <w:ind w:left="9" w:right="16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开工项目清单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37;top:4;height:3457;width:621;" filled="f" stroked="t" coordsize="21600,21600" o:gfxdata="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ya2N7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1" w:line="240" w:lineRule="auto"/>
                          <w:rPr>
                            <w:rFonts w:ascii="Times New Roman"/>
                            <w:sz w:val="25"/>
                          </w:rPr>
                        </w:pPr>
                      </w:p>
                      <w:p>
                        <w:pPr>
                          <w:spacing w:before="1" w:line="278" w:lineRule="auto"/>
                          <w:ind w:left="95" w:right="96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建设管理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8;top:1635;height:209;width:125;" filled="f" stroked="f" coordsize="21600,21600" o:gfxdata="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qb8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3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320" w:bottom="280" w:left="13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/>
        <w:rPr>
          <w:rFonts w:ascii="Times New Roman"/>
          <w:sz w:val="20"/>
        </w:rPr>
      </w:pP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621"/>
        <w:gridCol w:w="1020"/>
        <w:gridCol w:w="1785"/>
        <w:gridCol w:w="2550"/>
        <w:gridCol w:w="975"/>
        <w:gridCol w:w="1020"/>
        <w:gridCol w:w="990"/>
        <w:gridCol w:w="720"/>
        <w:gridCol w:w="645"/>
        <w:gridCol w:w="615"/>
        <w:gridCol w:w="675"/>
        <w:gridCol w:w="1020"/>
        <w:gridCol w:w="9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43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62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78" w:lineRule="auto"/>
              <w:ind w:left="100" w:right="91"/>
              <w:rPr>
                <w:sz w:val="21"/>
              </w:rPr>
            </w:pPr>
            <w:r>
              <w:rPr>
                <w:sz w:val="21"/>
              </w:rPr>
              <w:t>建设管理</w:t>
            </w: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78" w:lineRule="auto"/>
              <w:ind w:left="14" w:right="155"/>
              <w:rPr>
                <w:sz w:val="21"/>
              </w:rPr>
            </w:pPr>
            <w:r>
              <w:rPr>
                <w:sz w:val="21"/>
              </w:rPr>
              <w:t>配套设施建设情况</w:t>
            </w:r>
          </w:p>
        </w:tc>
        <w:tc>
          <w:tcPr>
            <w:tcW w:w="1785" w:type="dxa"/>
          </w:tcPr>
          <w:p>
            <w:pPr>
              <w:pStyle w:val="9"/>
              <w:numPr>
                <w:ilvl w:val="0"/>
                <w:numId w:val="7"/>
              </w:numPr>
              <w:tabs>
                <w:tab w:val="left" w:pos="226"/>
              </w:tabs>
              <w:spacing w:before="35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项目名称</w:t>
            </w: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226"/>
              </w:tabs>
              <w:spacing w:before="43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建设地址</w:t>
            </w: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226"/>
              </w:tabs>
              <w:spacing w:before="43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建设方式</w:t>
            </w: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226"/>
              </w:tabs>
              <w:spacing w:before="43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开工时间</w:t>
            </w: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226"/>
              </w:tabs>
              <w:spacing w:before="2" w:after="0" w:line="310" w:lineRule="atLeast"/>
              <w:ind w:left="14" w:right="78" w:firstLine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建设设计施工和</w:t>
            </w:r>
            <w:r>
              <w:rPr>
                <w:sz w:val="21"/>
              </w:rPr>
              <w:t>监理单位名称等</w:t>
            </w: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5"/>
              <w:ind w:left="56" w:right="4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《公共租赁住房管理办法》</w:t>
            </w:r>
          </w:p>
        </w:tc>
        <w:tc>
          <w:tcPr>
            <w:tcW w:w="9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17"/>
              <w:ind w:left="13"/>
              <w:rPr>
                <w:sz w:val="21"/>
              </w:rPr>
            </w:pPr>
            <w:r>
              <w:rPr>
                <w:sz w:val="21"/>
              </w:rPr>
              <w:t>信息形成</w:t>
            </w:r>
          </w:p>
          <w:p>
            <w:pPr>
              <w:pStyle w:val="9"/>
              <w:spacing w:before="43" w:line="278" w:lineRule="auto"/>
              <w:ind w:left="13" w:right="4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spacing w:val="2"/>
                <w:w w:val="99"/>
                <w:sz w:val="21"/>
              </w:rPr>
              <w:t>变更</w:t>
            </w:r>
            <w:r>
              <w:rPr>
                <w:spacing w:val="-109"/>
                <w:w w:val="99"/>
                <w:sz w:val="21"/>
              </w:rPr>
              <w:t>）</w:t>
            </w:r>
            <w:r>
              <w:rPr>
                <w:spacing w:val="-7"/>
                <w:w w:val="99"/>
                <w:sz w:val="21"/>
              </w:rPr>
              <w:t>2</w:t>
            </w:r>
            <w:r>
              <w:rPr>
                <w:spacing w:val="-5"/>
                <w:w w:val="99"/>
                <w:sz w:val="21"/>
              </w:rPr>
              <w:t>3</w:t>
            </w:r>
            <w:r>
              <w:rPr>
                <w:sz w:val="21"/>
              </w:rPr>
              <w:t>个工作日内</w:t>
            </w: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9"/>
              <w:spacing w:line="278" w:lineRule="auto"/>
              <w:ind w:left="195" w:right="183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住建局</w:t>
            </w:r>
          </w:p>
          <w:p>
            <w:pPr>
              <w:pStyle w:val="9"/>
              <w:spacing w:line="269" w:lineRule="exact"/>
              <w:ind w:left="68" w:right="61"/>
              <w:jc w:val="center"/>
              <w:rPr>
                <w:sz w:val="21"/>
              </w:rPr>
            </w:pPr>
          </w:p>
        </w:tc>
        <w:tc>
          <w:tcPr>
            <w:tcW w:w="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78" w:lineRule="auto"/>
              <w:ind w:left="15" w:right="124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sz w:val="21"/>
              </w:rPr>
              <w:t>政府网站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13" w:lineRule="exact"/>
              <w:ind w:left="-135" w:right="63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、</w:t>
            </w:r>
          </w:p>
          <w:p>
            <w:pPr>
              <w:pStyle w:val="9"/>
              <w:spacing w:line="213" w:lineRule="exact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64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5"/>
              <w:ind w:left="202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6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78" w:lineRule="auto"/>
              <w:ind w:left="13" w:right="156"/>
              <w:rPr>
                <w:sz w:val="21"/>
              </w:rPr>
            </w:pPr>
            <w:r>
              <w:rPr>
                <w:sz w:val="21"/>
              </w:rPr>
              <w:t>执行公开结果公开</w:t>
            </w:r>
          </w:p>
        </w:tc>
        <w:tc>
          <w:tcPr>
            <w:tcW w:w="90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13" w:lineRule="exact"/>
              <w:ind w:left="-167"/>
              <w:rPr>
                <w:sz w:val="21"/>
              </w:rPr>
            </w:pPr>
            <w:r>
              <w:rPr>
                <w:w w:val="99"/>
                <w:sz w:val="21"/>
              </w:rPr>
              <w:t>、</w:t>
            </w:r>
          </w:p>
          <w:p>
            <w:pPr>
              <w:pStyle w:val="9"/>
              <w:spacing w:line="213" w:lineRule="exact"/>
              <w:ind w:left="85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3351234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</w:trPr>
        <w:tc>
          <w:tcPr>
            <w:tcW w:w="43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6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62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 w:line="278" w:lineRule="auto"/>
              <w:ind w:left="100" w:right="91"/>
              <w:rPr>
                <w:sz w:val="21"/>
              </w:rPr>
            </w:pPr>
            <w:r>
              <w:rPr>
                <w:sz w:val="21"/>
              </w:rPr>
              <w:t>配给管理</w:t>
            </w: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 w:line="278" w:lineRule="auto"/>
              <w:ind w:left="14" w:right="155"/>
              <w:rPr>
                <w:sz w:val="21"/>
              </w:rPr>
            </w:pPr>
            <w:r>
              <w:rPr>
                <w:sz w:val="21"/>
              </w:rPr>
              <w:t>选房或摇号公告</w:t>
            </w:r>
          </w:p>
        </w:tc>
        <w:tc>
          <w:tcPr>
            <w:tcW w:w="1785" w:type="dxa"/>
          </w:tcPr>
          <w:p>
            <w:pPr>
              <w:pStyle w:val="9"/>
              <w:numPr>
                <w:ilvl w:val="0"/>
                <w:numId w:val="8"/>
              </w:numPr>
              <w:tabs>
                <w:tab w:val="left" w:pos="226"/>
              </w:tabs>
              <w:spacing w:before="36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公告名称</w:t>
            </w: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226"/>
              </w:tabs>
              <w:spacing w:before="43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发布部门</w:t>
            </w: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226"/>
              </w:tabs>
              <w:spacing w:before="43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发布日期、</w:t>
            </w: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226"/>
              </w:tabs>
              <w:spacing w:before="2" w:after="0" w:line="310" w:lineRule="atLeast"/>
              <w:ind w:left="14" w:right="78" w:firstLine="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正文，包括时间地点流程注意事项</w:t>
            </w:r>
            <w:r>
              <w:rPr>
                <w:sz w:val="21"/>
              </w:rPr>
              <w:t>等</w:t>
            </w: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6"/>
              <w:ind w:left="56" w:right="4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《公共租赁住房管理办法》</w:t>
            </w:r>
          </w:p>
        </w:tc>
        <w:tc>
          <w:tcPr>
            <w:tcW w:w="9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18"/>
              <w:ind w:left="13"/>
              <w:rPr>
                <w:sz w:val="21"/>
              </w:rPr>
            </w:pPr>
            <w:r>
              <w:rPr>
                <w:sz w:val="21"/>
              </w:rPr>
              <w:t>信息形成</w:t>
            </w:r>
          </w:p>
          <w:p>
            <w:pPr>
              <w:pStyle w:val="9"/>
              <w:spacing w:before="43" w:line="278" w:lineRule="auto"/>
              <w:ind w:left="13" w:right="4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spacing w:val="2"/>
                <w:w w:val="99"/>
                <w:sz w:val="21"/>
              </w:rPr>
              <w:t>变更</w:t>
            </w:r>
            <w:r>
              <w:rPr>
                <w:spacing w:val="-109"/>
                <w:w w:val="99"/>
                <w:sz w:val="21"/>
              </w:rPr>
              <w:t>）</w:t>
            </w:r>
            <w:r>
              <w:rPr>
                <w:spacing w:val="-7"/>
                <w:w w:val="99"/>
                <w:sz w:val="21"/>
              </w:rPr>
              <w:t>2</w:t>
            </w:r>
            <w:r>
              <w:rPr>
                <w:spacing w:val="-5"/>
                <w:w w:val="99"/>
                <w:sz w:val="21"/>
              </w:rPr>
              <w:t>0</w:t>
            </w:r>
            <w:r>
              <w:rPr>
                <w:sz w:val="21"/>
              </w:rPr>
              <w:t>个工作日内</w:t>
            </w: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9"/>
              <w:spacing w:before="1" w:line="278" w:lineRule="auto"/>
              <w:ind w:left="195" w:right="183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住建局</w:t>
            </w:r>
          </w:p>
          <w:p>
            <w:pPr>
              <w:pStyle w:val="9"/>
              <w:spacing w:line="269" w:lineRule="exact"/>
              <w:ind w:left="68" w:right="61"/>
              <w:jc w:val="both"/>
              <w:rPr>
                <w:sz w:val="21"/>
              </w:rPr>
            </w:pPr>
          </w:p>
        </w:tc>
        <w:tc>
          <w:tcPr>
            <w:tcW w:w="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 w:line="278" w:lineRule="auto"/>
              <w:ind w:left="15" w:right="124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sz w:val="21"/>
              </w:rPr>
              <w:t>政府网站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-135"/>
              <w:rPr>
                <w:sz w:val="21"/>
              </w:rPr>
            </w:pPr>
            <w:r>
              <w:rPr>
                <w:w w:val="99"/>
                <w:sz w:val="21"/>
              </w:rPr>
              <w:t>、</w:t>
            </w: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9"/>
              <w:spacing w:line="213" w:lineRule="exact"/>
              <w:ind w:left="-135"/>
              <w:rPr>
                <w:sz w:val="21"/>
              </w:rPr>
            </w:pPr>
            <w:r>
              <w:rPr>
                <w:w w:val="99"/>
                <w:sz w:val="21"/>
              </w:rPr>
              <w:t>、</w:t>
            </w:r>
          </w:p>
          <w:p>
            <w:pPr>
              <w:pStyle w:val="9"/>
              <w:spacing w:line="213" w:lineRule="exact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68"/>
              <w:ind w:left="-135"/>
              <w:rPr>
                <w:sz w:val="21"/>
              </w:rPr>
            </w:pPr>
            <w:r>
              <w:rPr>
                <w:w w:val="99"/>
                <w:sz w:val="21"/>
              </w:rPr>
              <w:t>、</w:t>
            </w:r>
          </w:p>
        </w:tc>
        <w:tc>
          <w:tcPr>
            <w:tcW w:w="645" w:type="dxa"/>
            <w:vMerge w:val="restart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vMerge w:val="restart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9"/>
              <w:ind w:left="202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675" w:type="dxa"/>
            <w:vMerge w:val="restart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6"/>
              <w:ind w:right="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管理公开</w:t>
            </w:r>
          </w:p>
        </w:tc>
        <w:tc>
          <w:tcPr>
            <w:tcW w:w="90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6"/>
              <w:ind w:left="85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3351234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43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62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9"/>
              <w:spacing w:before="1" w:line="278" w:lineRule="auto"/>
              <w:ind w:left="100" w:right="91"/>
              <w:rPr>
                <w:sz w:val="21"/>
              </w:rPr>
            </w:pPr>
            <w:r>
              <w:rPr>
                <w:sz w:val="21"/>
              </w:rPr>
              <w:t>配给管理</w:t>
            </w: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88"/>
              <w:rPr>
                <w:sz w:val="21"/>
              </w:rPr>
            </w:pPr>
            <w:r>
              <w:rPr>
                <w:sz w:val="21"/>
              </w:rPr>
              <w:t>分配结果</w:t>
            </w:r>
          </w:p>
        </w:tc>
        <w:tc>
          <w:tcPr>
            <w:tcW w:w="1785" w:type="dxa"/>
          </w:tcPr>
          <w:p>
            <w:pPr>
              <w:pStyle w:val="9"/>
              <w:numPr>
                <w:ilvl w:val="0"/>
                <w:numId w:val="9"/>
              </w:numPr>
              <w:tabs>
                <w:tab w:val="left" w:pos="226"/>
              </w:tabs>
              <w:spacing w:before="35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保障对象姓名</w:t>
            </w: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226"/>
              </w:tabs>
              <w:spacing w:before="43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保障性住房类型</w:t>
            </w: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226"/>
              </w:tabs>
              <w:spacing w:before="43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房号面积套型</w:t>
            </w: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226"/>
              </w:tabs>
              <w:spacing w:before="2" w:after="0" w:line="310" w:lineRule="atLeast"/>
              <w:ind w:left="14" w:right="78" w:firstLine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所在建设项目名</w:t>
            </w:r>
            <w:r>
              <w:rPr>
                <w:sz w:val="21"/>
              </w:rPr>
              <w:t>称等</w:t>
            </w: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56" w:right="4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《公共租赁住房管理办法》</w:t>
            </w:r>
          </w:p>
        </w:tc>
        <w:tc>
          <w:tcPr>
            <w:tcW w:w="975" w:type="dxa"/>
          </w:tcPr>
          <w:p>
            <w:pPr>
              <w:pStyle w:val="9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信息形成</w:t>
            </w:r>
          </w:p>
          <w:p>
            <w:pPr>
              <w:pStyle w:val="9"/>
              <w:spacing w:before="43" w:line="278" w:lineRule="auto"/>
              <w:ind w:left="13" w:right="4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spacing w:val="2"/>
                <w:w w:val="99"/>
                <w:sz w:val="21"/>
              </w:rPr>
              <w:t>变更</w:t>
            </w:r>
            <w:r>
              <w:rPr>
                <w:spacing w:val="-109"/>
                <w:w w:val="99"/>
                <w:sz w:val="21"/>
              </w:rPr>
              <w:t>）</w:t>
            </w:r>
            <w:r>
              <w:rPr>
                <w:spacing w:val="-7"/>
                <w:w w:val="99"/>
                <w:sz w:val="21"/>
              </w:rPr>
              <w:t>2</w:t>
            </w:r>
            <w:r>
              <w:rPr>
                <w:spacing w:val="-5"/>
                <w:w w:val="99"/>
                <w:sz w:val="21"/>
              </w:rPr>
              <w:t>1</w:t>
            </w:r>
            <w:r>
              <w:rPr>
                <w:sz w:val="21"/>
              </w:rPr>
              <w:t>个工作日内</w:t>
            </w: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17" w:line="278" w:lineRule="auto"/>
              <w:ind w:left="195" w:right="183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住建局</w:t>
            </w:r>
          </w:p>
        </w:tc>
        <w:tc>
          <w:tcPr>
            <w:tcW w:w="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9"/>
              <w:spacing w:before="1" w:line="278" w:lineRule="auto"/>
              <w:ind w:left="15" w:right="124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sz w:val="21"/>
              </w:rPr>
              <w:t>政府网站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right="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管理公开</w:t>
            </w:r>
          </w:p>
        </w:tc>
        <w:tc>
          <w:tcPr>
            <w:tcW w:w="90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85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3351234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43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7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62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78" w:lineRule="auto"/>
              <w:ind w:left="100" w:right="91"/>
              <w:rPr>
                <w:sz w:val="21"/>
              </w:rPr>
            </w:pPr>
            <w:r>
              <w:rPr>
                <w:sz w:val="21"/>
              </w:rPr>
              <w:t>配给管理</w:t>
            </w: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78" w:lineRule="auto"/>
              <w:ind w:left="14" w:right="155"/>
              <w:rPr>
                <w:sz w:val="21"/>
              </w:rPr>
            </w:pPr>
            <w:r>
              <w:rPr>
                <w:sz w:val="21"/>
              </w:rPr>
              <w:t>办理配租配售公告</w:t>
            </w:r>
          </w:p>
        </w:tc>
        <w:tc>
          <w:tcPr>
            <w:tcW w:w="1785" w:type="dxa"/>
          </w:tcPr>
          <w:p>
            <w:pPr>
              <w:pStyle w:val="9"/>
              <w:numPr>
                <w:ilvl w:val="0"/>
                <w:numId w:val="10"/>
              </w:numPr>
              <w:tabs>
                <w:tab w:val="left" w:pos="226"/>
              </w:tabs>
              <w:spacing w:before="37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公告名称</w:t>
            </w:r>
          </w:p>
          <w:p>
            <w:pPr>
              <w:pStyle w:val="9"/>
              <w:numPr>
                <w:ilvl w:val="0"/>
                <w:numId w:val="10"/>
              </w:numPr>
              <w:tabs>
                <w:tab w:val="left" w:pos="226"/>
              </w:tabs>
              <w:spacing w:before="42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发布部门</w:t>
            </w:r>
          </w:p>
          <w:p>
            <w:pPr>
              <w:pStyle w:val="9"/>
              <w:numPr>
                <w:ilvl w:val="0"/>
                <w:numId w:val="10"/>
              </w:numPr>
              <w:tabs>
                <w:tab w:val="left" w:pos="226"/>
              </w:tabs>
              <w:spacing w:before="43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发布日期</w:t>
            </w:r>
          </w:p>
          <w:p>
            <w:pPr>
              <w:pStyle w:val="9"/>
              <w:numPr>
                <w:ilvl w:val="0"/>
                <w:numId w:val="10"/>
              </w:numPr>
              <w:tabs>
                <w:tab w:val="left" w:pos="226"/>
              </w:tabs>
              <w:spacing w:before="2" w:after="0" w:line="310" w:lineRule="atLeast"/>
              <w:ind w:left="14" w:right="78" w:firstLine="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正文，包括时间地点流程注意事项</w:t>
            </w:r>
            <w:r>
              <w:rPr>
                <w:sz w:val="21"/>
              </w:rPr>
              <w:t>等</w:t>
            </w: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7"/>
              <w:ind w:left="56" w:right="4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《公共租赁住房管理办法》</w:t>
            </w:r>
          </w:p>
        </w:tc>
        <w:tc>
          <w:tcPr>
            <w:tcW w:w="9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19"/>
              <w:ind w:left="13"/>
              <w:rPr>
                <w:sz w:val="21"/>
              </w:rPr>
            </w:pPr>
            <w:r>
              <w:rPr>
                <w:sz w:val="21"/>
              </w:rPr>
              <w:t>信息形成</w:t>
            </w:r>
          </w:p>
          <w:p>
            <w:pPr>
              <w:pStyle w:val="9"/>
              <w:spacing w:before="42" w:line="278" w:lineRule="auto"/>
              <w:ind w:left="13" w:right="4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spacing w:val="2"/>
                <w:w w:val="99"/>
                <w:sz w:val="21"/>
              </w:rPr>
              <w:t>变更</w:t>
            </w:r>
            <w:r>
              <w:rPr>
                <w:spacing w:val="-109"/>
                <w:w w:val="99"/>
                <w:sz w:val="21"/>
              </w:rPr>
              <w:t>）</w:t>
            </w:r>
            <w:r>
              <w:rPr>
                <w:spacing w:val="-7"/>
                <w:w w:val="99"/>
                <w:sz w:val="21"/>
              </w:rPr>
              <w:t>2</w:t>
            </w:r>
            <w:r>
              <w:rPr>
                <w:spacing w:val="-5"/>
                <w:w w:val="99"/>
                <w:sz w:val="21"/>
              </w:rPr>
              <w:t>2</w:t>
            </w:r>
            <w:r>
              <w:rPr>
                <w:sz w:val="21"/>
              </w:rPr>
              <w:t>个工作日内</w:t>
            </w: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spacing w:line="278" w:lineRule="auto"/>
              <w:ind w:left="195" w:right="183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住建局</w:t>
            </w:r>
          </w:p>
        </w:tc>
        <w:tc>
          <w:tcPr>
            <w:tcW w:w="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78" w:lineRule="auto"/>
              <w:ind w:left="15" w:right="124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sz w:val="21"/>
              </w:rPr>
              <w:t>政府网站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7"/>
              <w:ind w:right="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管理公开</w:t>
            </w:r>
          </w:p>
        </w:tc>
        <w:tc>
          <w:tcPr>
            <w:tcW w:w="90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7"/>
              <w:ind w:left="85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3351234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top="1100" w:right="1320" w:bottom="280" w:left="13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top="1100" w:right="1320" w:bottom="280" w:left="13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6"/>
        <w:rPr>
          <w:rFonts w:ascii="Times New Roman"/>
          <w:sz w:val="28"/>
        </w:rPr>
      </w:pPr>
    </w:p>
    <w:p>
      <w:pPr>
        <w:pStyle w:val="3"/>
        <w:spacing w:line="213" w:lineRule="exact"/>
        <w:ind w:left="1173"/>
      </w:pPr>
      <w:r>
        <w:rPr>
          <w:spacing w:val="-5"/>
        </w:rPr>
        <w:t>公租房资</w:t>
      </w:r>
    </w:p>
    <w:p>
      <w:pPr>
        <w:pStyle w:val="3"/>
        <w:spacing w:line="156" w:lineRule="exact"/>
        <w:ind w:left="638"/>
      </w:pPr>
      <w:r>
        <w:rPr>
          <w:spacing w:val="-1"/>
          <w:w w:val="95"/>
        </w:rPr>
        <w:t>配后</w:t>
      </w:r>
    </w:p>
    <w:p>
      <w:pPr>
        <w:pStyle w:val="3"/>
        <w:tabs>
          <w:tab w:val="left" w:pos="1173"/>
        </w:tabs>
        <w:spacing w:before="31" w:line="139" w:lineRule="auto"/>
        <w:ind w:left="638" w:hanging="423"/>
      </w:pPr>
      <w:r>
        <w:t>10</w:t>
      </w:r>
      <w:r>
        <w:tab/>
      </w:r>
      <w:r>
        <w:tab/>
      </w:r>
      <w:r>
        <w:rPr>
          <w:spacing w:val="-5"/>
        </w:rPr>
        <w:t>格定期审</w:t>
      </w:r>
      <w:r>
        <w:t>管理</w:t>
      </w:r>
    </w:p>
    <w:p>
      <w:pPr>
        <w:pStyle w:val="3"/>
        <w:spacing w:line="181" w:lineRule="exact"/>
        <w:ind w:left="1173"/>
      </w:pPr>
      <w:r>
        <w:rPr>
          <w:w w:val="99"/>
        </w:rPr>
        <w:t>核</w:t>
      </w:r>
    </w:p>
    <w:p>
      <w:pPr>
        <w:pStyle w:val="8"/>
        <w:numPr>
          <w:ilvl w:val="0"/>
          <w:numId w:val="11"/>
        </w:numPr>
        <w:tabs>
          <w:tab w:val="left" w:pos="354"/>
        </w:tabs>
        <w:spacing w:before="70" w:after="0" w:line="249" w:lineRule="auto"/>
        <w:ind w:left="142" w:right="0" w:firstLine="0"/>
        <w:jc w:val="both"/>
        <w:rPr>
          <w:sz w:val="21"/>
        </w:rPr>
      </w:pPr>
      <w:r>
        <w:rPr>
          <w:spacing w:val="-1"/>
          <w:w w:val="99"/>
          <w:sz w:val="21"/>
        </w:rPr>
        <w:br w:type="column"/>
      </w:r>
      <w:r>
        <w:rPr>
          <w:spacing w:val="-3"/>
          <w:sz w:val="21"/>
        </w:rPr>
        <w:t>年审或定期审核</w:t>
      </w:r>
      <w:r>
        <w:rPr>
          <w:spacing w:val="-2"/>
          <w:sz w:val="21"/>
        </w:rPr>
        <w:t>家庭信息，含保障对象编号姓名身份</w:t>
      </w:r>
      <w:r>
        <w:rPr>
          <w:sz w:val="21"/>
        </w:rPr>
        <w:t>证号﹝</w:t>
      </w:r>
      <w:r>
        <w:rPr>
          <w:spacing w:val="-3"/>
          <w:sz w:val="21"/>
        </w:rPr>
        <w:t>隐藏部分号</w:t>
      </w:r>
      <w:r>
        <w:rPr>
          <w:sz w:val="21"/>
        </w:rPr>
        <w:t>码﹞</w:t>
      </w:r>
    </w:p>
    <w:p>
      <w:pPr>
        <w:pStyle w:val="8"/>
        <w:numPr>
          <w:ilvl w:val="0"/>
          <w:numId w:val="11"/>
        </w:numPr>
        <w:tabs>
          <w:tab w:val="left" w:pos="354"/>
        </w:tabs>
        <w:spacing w:before="0" w:after="0" w:line="240" w:lineRule="auto"/>
        <w:ind w:left="353" w:right="0" w:hanging="212"/>
        <w:jc w:val="left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-226695</wp:posOffset>
                </wp:positionV>
                <wp:extent cx="8880475" cy="4589780"/>
                <wp:effectExtent l="1270" t="682625" r="14605" b="0"/>
                <wp:wrapNone/>
                <wp:docPr id="2" name="任意多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0475" cy="458978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3985" h="7228">
                              <a:moveTo>
                                <a:pt x="0" y="-1068"/>
                              </a:moveTo>
                              <a:lnTo>
                                <a:pt x="13985" y="-1068"/>
                              </a:lnTo>
                              <a:moveTo>
                                <a:pt x="0" y="1757"/>
                              </a:moveTo>
                              <a:lnTo>
                                <a:pt x="13985" y="1757"/>
                              </a:lnTo>
                              <a:moveTo>
                                <a:pt x="0" y="4167"/>
                              </a:moveTo>
                              <a:lnTo>
                                <a:pt x="10124" y="4167"/>
                              </a:lnTo>
                              <a:moveTo>
                                <a:pt x="0" y="6150"/>
                              </a:moveTo>
                              <a:lnTo>
                                <a:pt x="13985" y="6150"/>
                              </a:lnTo>
                              <a:moveTo>
                                <a:pt x="5" y="-1073"/>
                              </a:moveTo>
                              <a:lnTo>
                                <a:pt x="5" y="6155"/>
                              </a:lnTo>
                              <a:moveTo>
                                <a:pt x="438" y="-1073"/>
                              </a:moveTo>
                              <a:lnTo>
                                <a:pt x="438" y="6145"/>
                              </a:lnTo>
                              <a:moveTo>
                                <a:pt x="1059" y="-1073"/>
                              </a:moveTo>
                              <a:lnTo>
                                <a:pt x="1059" y="6145"/>
                              </a:lnTo>
                              <a:moveTo>
                                <a:pt x="2079" y="-1073"/>
                              </a:moveTo>
                              <a:lnTo>
                                <a:pt x="2079" y="6145"/>
                              </a:lnTo>
                              <a:moveTo>
                                <a:pt x="3864" y="-1073"/>
                              </a:moveTo>
                              <a:lnTo>
                                <a:pt x="3864" y="6145"/>
                              </a:lnTo>
                              <a:moveTo>
                                <a:pt x="6414" y="-1073"/>
                              </a:moveTo>
                              <a:lnTo>
                                <a:pt x="6414" y="6145"/>
                              </a:lnTo>
                              <a:moveTo>
                                <a:pt x="7389" y="-1073"/>
                              </a:moveTo>
                              <a:lnTo>
                                <a:pt x="7389" y="6145"/>
                              </a:lnTo>
                              <a:moveTo>
                                <a:pt x="8409" y="-1073"/>
                              </a:moveTo>
                              <a:lnTo>
                                <a:pt x="8409" y="6145"/>
                              </a:lnTo>
                              <a:moveTo>
                                <a:pt x="9399" y="-1073"/>
                              </a:moveTo>
                              <a:lnTo>
                                <a:pt x="9399" y="6145"/>
                              </a:lnTo>
                              <a:moveTo>
                                <a:pt x="10119" y="-1073"/>
                              </a:moveTo>
                              <a:lnTo>
                                <a:pt x="10119" y="6145"/>
                              </a:lnTo>
                              <a:moveTo>
                                <a:pt x="10759" y="4167"/>
                              </a:moveTo>
                              <a:lnTo>
                                <a:pt x="11384" y="4167"/>
                              </a:lnTo>
                              <a:moveTo>
                                <a:pt x="10764" y="-1073"/>
                              </a:moveTo>
                              <a:lnTo>
                                <a:pt x="10764" y="6145"/>
                              </a:lnTo>
                              <a:moveTo>
                                <a:pt x="11379" y="-1073"/>
                              </a:moveTo>
                              <a:lnTo>
                                <a:pt x="11379" y="6145"/>
                              </a:lnTo>
                              <a:moveTo>
                                <a:pt x="12049" y="4167"/>
                              </a:moveTo>
                              <a:lnTo>
                                <a:pt x="13985" y="4167"/>
                              </a:lnTo>
                              <a:moveTo>
                                <a:pt x="12054" y="-1073"/>
                              </a:moveTo>
                              <a:lnTo>
                                <a:pt x="12054" y="6145"/>
                              </a:lnTo>
                              <a:moveTo>
                                <a:pt x="13074" y="-1073"/>
                              </a:moveTo>
                              <a:lnTo>
                                <a:pt x="13074" y="6145"/>
                              </a:lnTo>
                              <a:moveTo>
                                <a:pt x="13980" y="-1063"/>
                              </a:moveTo>
                              <a:lnTo>
                                <a:pt x="13980" y="6155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7" o:spid="_x0000_s1026" o:spt="100" style="position:absolute;left:0pt;margin-left:71pt;margin-top:-17.85pt;height:361.4pt;width:699.25pt;mso-position-horizontal-relative:page;z-index:-251656192;mso-width-relative:page;mso-height-relative:page;" filled="f" stroked="t" coordsize="13985,7228" o:gfxdata="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" path="m0,-1068l13985,-1068m0,1757l13985,1757m0,4167l10124,4167m0,6150l13985,6150m5,-1073l5,6155m438,-1073l438,6145m1059,-1073l1059,6145m2079,-1073l2079,6145m3864,-1073l3864,6145m6414,-1073l6414,6145m7389,-1073l7389,6145m8409,-1073l8409,6145m9399,-1073l9399,6145m10119,-1073l10119,6145m10759,4167l11384,4167m10764,-1073l10764,6145m11379,-1073l11379,6145m12049,4167l13985,4167m12054,-1073l12054,6145m13074,-1073l13074,6145m13980,-1063l13980,6155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w:t>配租房源</w:t>
      </w:r>
    </w:p>
    <w:p>
      <w:pPr>
        <w:pStyle w:val="8"/>
        <w:numPr>
          <w:ilvl w:val="0"/>
          <w:numId w:val="11"/>
        </w:numPr>
        <w:tabs>
          <w:tab w:val="left" w:pos="354"/>
        </w:tabs>
        <w:spacing w:before="11" w:after="0" w:line="240" w:lineRule="auto"/>
        <w:ind w:left="353" w:right="0" w:hanging="212"/>
        <w:jc w:val="left"/>
        <w:rPr>
          <w:sz w:val="21"/>
        </w:rPr>
      </w:pPr>
      <w:r>
        <w:rPr>
          <w:spacing w:val="-1"/>
          <w:w w:val="95"/>
          <w:sz w:val="21"/>
        </w:rPr>
        <w:t>套型</w:t>
      </w:r>
    </w:p>
    <w:p>
      <w:pPr>
        <w:pStyle w:val="8"/>
        <w:numPr>
          <w:ilvl w:val="0"/>
          <w:numId w:val="11"/>
        </w:numPr>
        <w:tabs>
          <w:tab w:val="left" w:pos="354"/>
        </w:tabs>
        <w:spacing w:before="10" w:after="0" w:line="240" w:lineRule="auto"/>
        <w:ind w:left="353" w:right="0" w:hanging="212"/>
        <w:jc w:val="left"/>
        <w:rPr>
          <w:sz w:val="21"/>
        </w:rPr>
      </w:pPr>
      <w:r>
        <w:rPr>
          <w:spacing w:val="-1"/>
          <w:w w:val="95"/>
          <w:sz w:val="21"/>
        </w:rPr>
        <w:t>面积</w:t>
      </w:r>
    </w:p>
    <w:p>
      <w:pPr>
        <w:pStyle w:val="8"/>
        <w:numPr>
          <w:ilvl w:val="0"/>
          <w:numId w:val="11"/>
        </w:numPr>
        <w:tabs>
          <w:tab w:val="left" w:pos="354"/>
        </w:tabs>
        <w:spacing w:before="12" w:after="0" w:line="240" w:lineRule="auto"/>
        <w:ind w:left="353" w:right="0" w:hanging="212"/>
        <w:jc w:val="left"/>
        <w:rPr>
          <w:sz w:val="21"/>
        </w:rPr>
      </w:pPr>
      <w:r>
        <w:rPr>
          <w:w w:val="95"/>
          <w:sz w:val="21"/>
        </w:rPr>
        <w:t>是否审核通过</w:t>
      </w:r>
    </w:p>
    <w:p>
      <w:pPr>
        <w:pStyle w:val="8"/>
        <w:numPr>
          <w:ilvl w:val="0"/>
          <w:numId w:val="11"/>
        </w:numPr>
        <w:tabs>
          <w:tab w:val="left" w:pos="354"/>
        </w:tabs>
        <w:spacing w:before="11" w:after="0" w:line="240" w:lineRule="auto"/>
        <w:ind w:left="353" w:right="0" w:hanging="212"/>
        <w:jc w:val="left"/>
        <w:rPr>
          <w:sz w:val="21"/>
        </w:rPr>
      </w:pPr>
      <w:r>
        <w:rPr>
          <w:w w:val="95"/>
          <w:sz w:val="21"/>
        </w:rPr>
        <w:t>未通过原因等</w:t>
      </w:r>
    </w:p>
    <w:p>
      <w:pPr>
        <w:pStyle w:val="3"/>
        <w:spacing w:before="108" w:line="230" w:lineRule="exact"/>
        <w:ind w:left="142"/>
      </w:pPr>
      <w:r>
        <w:t>年审或定期审核家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23"/>
        </w:rPr>
      </w:pPr>
    </w:p>
    <w:p>
      <w:pPr>
        <w:pStyle w:val="3"/>
        <w:ind w:left="65"/>
      </w:pPr>
      <w:r>
        <w:rPr>
          <w:spacing w:val="-2"/>
        </w:rPr>
        <w:t>《公共租赁住房管理办法》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7"/>
        </w:rPr>
      </w:pPr>
    </w:p>
    <w:p>
      <w:pPr>
        <w:pStyle w:val="3"/>
        <w:ind w:left="-9"/>
      </w:pPr>
      <w:r>
        <w:t>信息形成</w:t>
      </w:r>
    </w:p>
    <w:p>
      <w:pPr>
        <w:pStyle w:val="3"/>
        <w:spacing w:before="43" w:line="278" w:lineRule="auto"/>
        <w:ind w:left="-9"/>
      </w:pPr>
      <w:r>
        <w:rPr>
          <w:spacing w:val="-1"/>
          <w:w w:val="99"/>
        </w:rPr>
        <w:t>（</w:t>
      </w:r>
      <w:r>
        <w:rPr>
          <w:spacing w:val="2"/>
          <w:w w:val="99"/>
        </w:rPr>
        <w:t>变更</w:t>
      </w:r>
      <w:r>
        <w:rPr>
          <w:spacing w:val="-110"/>
          <w:w w:val="99"/>
        </w:rPr>
        <w:t>）</w:t>
      </w:r>
      <w:r>
        <w:rPr>
          <w:spacing w:val="-8"/>
          <w:w w:val="99"/>
        </w:rPr>
        <w:t>2</w:t>
      </w:r>
      <w:r>
        <w:rPr>
          <w:spacing w:val="-6"/>
          <w:w w:val="99"/>
        </w:rPr>
        <w:t>0</w:t>
      </w:r>
      <w:r>
        <w:t>个工作日内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19"/>
        </w:rPr>
      </w:pPr>
    </w:p>
    <w:p>
      <w:pPr>
        <w:pStyle w:val="3"/>
        <w:spacing w:line="269" w:lineRule="exact"/>
        <w:ind w:left="75" w:right="9"/>
        <w:jc w:val="center"/>
        <w:rPr>
          <w:rFonts w:hint="default"/>
          <w:lang w:val="en-US"/>
        </w:rPr>
      </w:pPr>
      <w:r>
        <w:rPr>
          <w:rFonts w:hint="eastAsia"/>
          <w:spacing w:val="-6"/>
          <w:lang w:val="en-US" w:eastAsia="zh-CN"/>
        </w:rPr>
        <w:t xml:space="preserve"> 住建局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49" w:line="213" w:lineRule="exact"/>
        <w:ind w:left="67"/>
      </w:pPr>
      <w:r>
        <w:t>政府网站、</w:t>
      </w:r>
    </w:p>
    <w:p>
      <w:pPr>
        <w:pStyle w:val="3"/>
        <w:spacing w:line="156" w:lineRule="exact"/>
        <w:ind w:left="1296"/>
      </w:pPr>
      <w:r>
        <w:rPr>
          <w:w w:val="99"/>
        </w:rPr>
        <w:t>√</w:t>
      </w:r>
    </w:p>
    <w:p>
      <w:pPr>
        <w:pStyle w:val="3"/>
        <w:spacing w:line="213" w:lineRule="exact"/>
        <w:ind w:left="67"/>
        <w:rPr>
          <w:rFonts w:hint="eastAsia" w:eastAsia="宋体"/>
          <w:lang w:val="en-US" w:eastAsia="zh-CN"/>
        </w:rPr>
      </w:pP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49" w:line="213" w:lineRule="exact"/>
        <w:ind w:left="1317"/>
      </w:pPr>
      <w:r>
        <w:t>服务公开、</w:t>
      </w:r>
    </w:p>
    <w:p>
      <w:pPr>
        <w:pStyle w:val="3"/>
        <w:spacing w:line="156" w:lineRule="exact"/>
        <w:ind w:left="215"/>
      </w:pPr>
      <w:r>
        <w:rPr>
          <w:w w:val="99"/>
        </w:rPr>
        <w:t>√</w:t>
      </w:r>
    </w:p>
    <w:p>
      <w:pPr>
        <w:pStyle w:val="3"/>
        <w:spacing w:line="213" w:lineRule="exact"/>
        <w:ind w:left="1317"/>
      </w:pPr>
      <w:r>
        <w:t>结果公开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23"/>
        </w:rPr>
      </w:pPr>
    </w:p>
    <w:p>
      <w:pPr>
        <w:spacing w:after="0"/>
        <w:rPr>
          <w:rFonts w:hint="default"/>
          <w:lang w:val="en-US"/>
        </w:rPr>
        <w:sectPr>
          <w:type w:val="continuous"/>
          <w:pgSz w:w="16840" w:h="11910" w:orient="landscape"/>
          <w:pgMar w:top="1100" w:right="1320" w:bottom="280" w:left="1320" w:header="720" w:footer="720" w:gutter="0"/>
          <w:cols w:equalWidth="0" w:num="8">
            <w:col w:w="2012" w:space="40"/>
            <w:col w:w="1823" w:space="39"/>
            <w:col w:w="2584" w:space="39"/>
            <w:col w:w="936" w:space="39"/>
            <w:col w:w="905" w:space="40"/>
            <w:col w:w="1546" w:space="847"/>
            <w:col w:w="2367" w:space="40"/>
            <w:col w:w="943"/>
          </w:cols>
        </w:sectPr>
      </w:pPr>
      <w:r>
        <w:rPr>
          <w:rFonts w:hint="eastAsia"/>
          <w:lang w:val="en-US" w:eastAsia="zh-CN"/>
        </w:rPr>
        <w:t>3351234</w:t>
      </w:r>
    </w:p>
    <w:p>
      <w:pPr>
        <w:pStyle w:val="3"/>
        <w:spacing w:line="208" w:lineRule="auto"/>
        <w:ind w:left="1173" w:right="4"/>
      </w:pPr>
      <w:r>
        <w:rPr>
          <w:position w:val="8"/>
        </w:rPr>
        <w:t>自愿退出、</w:t>
      </w:r>
      <w:r>
        <w:t>庭信息，含保障对</w:t>
      </w:r>
      <w:r>
        <w:rPr>
          <w:position w:val="5"/>
        </w:rPr>
        <w:t>到期退出、</w:t>
      </w:r>
      <w:r>
        <w:t>象编号姓名身份证</w:t>
      </w:r>
    </w:p>
    <w:p>
      <w:pPr>
        <w:pStyle w:val="3"/>
        <w:rPr>
          <w:sz w:val="22"/>
        </w:rPr>
      </w:pPr>
      <w:r>
        <w:br w:type="column"/>
      </w:r>
    </w:p>
    <w:p>
      <w:pPr>
        <w:pStyle w:val="3"/>
        <w:ind w:left="1173"/>
      </w:pPr>
      <w:r>
        <w:rPr>
          <w:spacing w:val="-5"/>
        </w:rPr>
        <w:t>信息形成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spacing w:before="2"/>
        <w:rPr>
          <w:sz w:val="14"/>
        </w:rPr>
      </w:pPr>
    </w:p>
    <w:p>
      <w:pPr>
        <w:pStyle w:val="3"/>
        <w:spacing w:line="186" w:lineRule="exact"/>
        <w:ind w:left="279"/>
        <w:rPr>
          <w:rFonts w:hint="default" w:eastAsia="宋体"/>
          <w:lang w:val="en-US" w:eastAsia="zh-CN"/>
        </w:rPr>
        <w:sectPr>
          <w:type w:val="continuous"/>
          <w:pgSz w:w="16840" w:h="11910" w:orient="landscape"/>
          <w:pgMar w:top="1100" w:right="1320" w:bottom="280" w:left="1320" w:header="720" w:footer="720" w:gutter="0"/>
          <w:cols w:equalWidth="0" w:num="3">
            <w:col w:w="3912" w:space="1443"/>
            <w:col w:w="2012" w:space="39"/>
            <w:col w:w="6794"/>
          </w:cols>
        </w:sectPr>
      </w:pPr>
      <w:r>
        <w:rPr>
          <w:rFonts w:hint="eastAsia"/>
          <w:lang w:val="en-US" w:eastAsia="zh-CN"/>
        </w:rPr>
        <w:t>住建局</w:t>
      </w:r>
    </w:p>
    <w:p>
      <w:pPr>
        <w:pStyle w:val="3"/>
        <w:spacing w:line="182" w:lineRule="exact"/>
        <w:ind w:left="638"/>
      </w:pPr>
      <w:r>
        <w:t>配后 不符合条</w:t>
      </w:r>
    </w:p>
    <w:p>
      <w:pPr>
        <w:pStyle w:val="3"/>
        <w:spacing w:line="115" w:lineRule="exact"/>
        <w:ind w:left="215"/>
      </w:pPr>
      <w:r>
        <w:t>11</w:t>
      </w:r>
    </w:p>
    <w:p>
      <w:pPr>
        <w:pStyle w:val="3"/>
        <w:spacing w:line="256" w:lineRule="exact"/>
        <w:ind w:left="142"/>
      </w:pPr>
      <w:r>
        <w:br w:type="column"/>
      </w:r>
      <w:r>
        <w:t>号﹝</w:t>
      </w:r>
      <w:r>
        <w:rPr>
          <w:spacing w:val="-5"/>
        </w:rPr>
        <w:t>隐 藏部分号</w:t>
      </w:r>
    </w:p>
    <w:p>
      <w:pPr>
        <w:pStyle w:val="3"/>
        <w:spacing w:before="126" w:line="172" w:lineRule="exact"/>
        <w:ind w:left="173"/>
      </w:pPr>
      <w:r>
        <w:br w:type="column"/>
      </w:r>
      <w:r>
        <w:rPr>
          <w:spacing w:val="-2"/>
        </w:rPr>
        <w:t>《公共租赁住房管理办法》</w:t>
      </w:r>
    </w:p>
    <w:p>
      <w:pPr>
        <w:pStyle w:val="3"/>
        <w:spacing w:line="239" w:lineRule="exact"/>
        <w:ind w:left="-9"/>
      </w:pPr>
      <w:r>
        <w:br w:type="column"/>
      </w:r>
      <w:r>
        <w:rPr>
          <w:spacing w:val="-1"/>
          <w:w w:val="99"/>
        </w:rPr>
        <w:t>（</w:t>
      </w:r>
      <w:r>
        <w:rPr>
          <w:spacing w:val="2"/>
          <w:w w:val="99"/>
        </w:rPr>
        <w:t>变更</w:t>
      </w:r>
      <w:r>
        <w:rPr>
          <w:spacing w:val="-110"/>
          <w:w w:val="99"/>
        </w:rPr>
        <w:t>）</w:t>
      </w:r>
      <w:r>
        <w:rPr>
          <w:spacing w:val="-8"/>
          <w:w w:val="99"/>
        </w:rPr>
        <w:t>2</w:t>
      </w:r>
      <w:r>
        <w:rPr>
          <w:spacing w:val="-6"/>
          <w:w w:val="99"/>
        </w:rPr>
        <w:t>0</w:t>
      </w:r>
    </w:p>
    <w:p>
      <w:pPr>
        <w:spacing w:before="126" w:line="172" w:lineRule="exact"/>
        <w:ind w:right="0"/>
        <w:jc w:val="left"/>
        <w:rPr>
          <w:sz w:val="21"/>
        </w:rPr>
      </w:pPr>
      <w:r>
        <w:br w:type="column"/>
      </w:r>
    </w:p>
    <w:p>
      <w:pPr>
        <w:pStyle w:val="3"/>
        <w:spacing w:line="182" w:lineRule="exact"/>
        <w:ind w:left="171"/>
      </w:pPr>
      <w:r>
        <w:br w:type="column"/>
      </w:r>
      <w:r>
        <w:t>政府网站、</w:t>
      </w:r>
    </w:p>
    <w:p>
      <w:pPr>
        <w:pStyle w:val="3"/>
        <w:spacing w:line="115" w:lineRule="exact"/>
        <w:ind w:left="1399"/>
      </w:pPr>
      <w:r>
        <w:rPr>
          <w:w w:val="99"/>
        </w:rPr>
        <w:t>√</w:t>
      </w:r>
    </w:p>
    <w:p>
      <w:pPr>
        <w:pStyle w:val="3"/>
        <w:spacing w:line="182" w:lineRule="exact"/>
        <w:ind w:left="1317"/>
      </w:pPr>
      <w:r>
        <w:br w:type="column"/>
      </w:r>
      <w:r>
        <w:t>服务公开、</w:t>
      </w:r>
    </w:p>
    <w:p>
      <w:pPr>
        <w:pStyle w:val="3"/>
        <w:spacing w:line="115" w:lineRule="exact"/>
        <w:ind w:left="215"/>
      </w:pPr>
      <w:r>
        <w:rPr>
          <w:w w:val="99"/>
        </w:rPr>
        <w:t>√</w:t>
      </w:r>
    </w:p>
    <w:p>
      <w:pPr>
        <w:pStyle w:val="3"/>
        <w:spacing w:before="126" w:line="172" w:lineRule="exact"/>
        <w:ind w:left="2"/>
        <w:rPr>
          <w:rFonts w:hint="default" w:eastAsia="宋体"/>
          <w:lang w:val="en-US" w:eastAsia="zh-CN"/>
        </w:rPr>
        <w:sectPr>
          <w:type w:val="continuous"/>
          <w:pgSz w:w="16840" w:h="11910" w:orient="landscape"/>
          <w:pgMar w:top="1100" w:right="1320" w:bottom="280" w:left="1320" w:header="720" w:footer="720" w:gutter="0"/>
          <w:cols w:equalWidth="0" w:num="8">
            <w:col w:w="2012" w:space="40"/>
            <w:col w:w="1715" w:space="39"/>
            <w:col w:w="2692" w:space="39"/>
            <w:col w:w="936" w:space="39"/>
            <w:col w:w="802" w:space="40"/>
            <w:col w:w="1649" w:space="847"/>
            <w:col w:w="2367" w:space="40"/>
            <w:col w:w="943"/>
          </w:cols>
        </w:sectPr>
      </w:pPr>
      <w:r>
        <w:br w:type="column"/>
      </w:r>
      <w:r>
        <w:rPr>
          <w:rFonts w:hint="eastAsia"/>
          <w:lang w:val="en-US" w:eastAsia="zh-CN"/>
        </w:rPr>
        <w:t>3351234</w:t>
      </w:r>
    </w:p>
    <w:p>
      <w:pPr>
        <w:pStyle w:val="3"/>
        <w:spacing w:line="170" w:lineRule="exact"/>
        <w:ind w:left="638"/>
      </w:pPr>
      <w:r>
        <w:t>管理 件退出、违</w:t>
      </w:r>
      <w:r>
        <w:rPr>
          <w:position w:val="1"/>
        </w:rPr>
        <w:t>码﹞、配租房源</w:t>
      </w:r>
    </w:p>
    <w:p>
      <w:pPr>
        <w:pStyle w:val="3"/>
        <w:spacing w:line="170" w:lineRule="exact"/>
        <w:ind w:left="638"/>
      </w:pPr>
      <w:r>
        <w:br w:type="column"/>
      </w:r>
      <w:r>
        <w:t>个工作日</w:t>
      </w:r>
    </w:p>
    <w:p>
      <w:pPr>
        <w:pStyle w:val="3"/>
        <w:spacing w:line="170" w:lineRule="exact"/>
        <w:ind w:left="638"/>
        <w:rPr>
          <w:rFonts w:hint="eastAsia" w:eastAsia="宋体"/>
          <w:lang w:val="en-US" w:eastAsia="zh-CN"/>
        </w:rPr>
      </w:pPr>
      <w:r>
        <w:br w:type="column"/>
      </w:r>
    </w:p>
    <w:p>
      <w:pPr>
        <w:pStyle w:val="3"/>
        <w:spacing w:line="170" w:lineRule="exact"/>
        <w:ind w:left="638"/>
      </w:pPr>
      <w:r>
        <w:br w:type="column"/>
      </w:r>
      <w:r>
        <w:t>结果公开</w:t>
      </w:r>
    </w:p>
    <w:p>
      <w:pPr>
        <w:spacing w:after="0" w:line="170" w:lineRule="exact"/>
        <w:sectPr>
          <w:type w:val="continuous"/>
          <w:pgSz w:w="16840" w:h="11910" w:orient="landscape"/>
          <w:pgMar w:top="1100" w:right="1320" w:bottom="280" w:left="1320" w:header="720" w:footer="720" w:gutter="0"/>
          <w:cols w:equalWidth="0" w:num="4">
            <w:col w:w="3703" w:space="2187"/>
            <w:col w:w="1517" w:space="480"/>
            <w:col w:w="1517" w:space="2126"/>
            <w:col w:w="2670"/>
          </w:cols>
        </w:sectPr>
      </w:pPr>
    </w:p>
    <w:p>
      <w:pPr>
        <w:pStyle w:val="3"/>
        <w:spacing w:before="125" w:line="278" w:lineRule="auto"/>
        <w:ind w:left="1173"/>
      </w:pPr>
      <w:r>
        <w:rPr>
          <w:spacing w:val="-5"/>
        </w:rPr>
        <w:t>规处罚退</w:t>
      </w:r>
      <w:r>
        <w:t>出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4"/>
        </w:rPr>
      </w:pPr>
    </w:p>
    <w:p>
      <w:pPr>
        <w:pStyle w:val="3"/>
        <w:spacing w:line="213" w:lineRule="exact"/>
        <w:ind w:left="638"/>
      </w:pPr>
      <w:r>
        <w:t>配后 租赁补贴</w:t>
      </w:r>
    </w:p>
    <w:p>
      <w:pPr>
        <w:pStyle w:val="3"/>
        <w:spacing w:line="156" w:lineRule="exact"/>
        <w:ind w:left="215"/>
      </w:pPr>
      <w:r>
        <w:t>12</w:t>
      </w:r>
    </w:p>
    <w:p>
      <w:pPr>
        <w:pStyle w:val="3"/>
        <w:spacing w:line="213" w:lineRule="exact"/>
        <w:ind w:left="638"/>
      </w:pPr>
      <w:r>
        <w:t>管理 发放</w:t>
      </w:r>
    </w:p>
    <w:p>
      <w:pPr>
        <w:pStyle w:val="3"/>
        <w:spacing w:before="77" w:line="249" w:lineRule="auto"/>
        <w:ind w:left="142"/>
        <w:jc w:val="both"/>
      </w:pPr>
      <w:r>
        <w:br w:type="column"/>
      </w:r>
      <w:r>
        <w:t>、套型、面积、是否审核通过、未通过原因等</w:t>
      </w:r>
    </w:p>
    <w:p>
      <w:pPr>
        <w:pStyle w:val="8"/>
        <w:numPr>
          <w:ilvl w:val="0"/>
          <w:numId w:val="12"/>
        </w:numPr>
        <w:tabs>
          <w:tab w:val="left" w:pos="354"/>
        </w:tabs>
        <w:spacing w:before="99" w:after="0" w:line="249" w:lineRule="auto"/>
        <w:ind w:left="142" w:right="0" w:firstLine="0"/>
        <w:jc w:val="both"/>
        <w:rPr>
          <w:sz w:val="21"/>
        </w:rPr>
      </w:pPr>
      <w:r>
        <w:rPr>
          <w:spacing w:val="-3"/>
          <w:sz w:val="21"/>
        </w:rPr>
        <w:t>保障对象姓名身</w:t>
      </w:r>
      <w:r>
        <w:rPr>
          <w:sz w:val="21"/>
        </w:rPr>
        <w:t>份证号（</w:t>
      </w:r>
      <w:r>
        <w:rPr>
          <w:spacing w:val="-4"/>
          <w:sz w:val="21"/>
        </w:rPr>
        <w:t>隐藏部分</w:t>
      </w:r>
      <w:r>
        <w:rPr>
          <w:sz w:val="21"/>
        </w:rPr>
        <w:t>号码）</w:t>
      </w:r>
    </w:p>
    <w:p>
      <w:pPr>
        <w:pStyle w:val="8"/>
        <w:numPr>
          <w:ilvl w:val="0"/>
          <w:numId w:val="12"/>
        </w:numPr>
        <w:tabs>
          <w:tab w:val="left" w:pos="354"/>
        </w:tabs>
        <w:spacing w:before="1" w:after="0" w:line="240" w:lineRule="auto"/>
        <w:ind w:left="353" w:right="0" w:hanging="212"/>
        <w:jc w:val="left"/>
        <w:rPr>
          <w:sz w:val="21"/>
        </w:rPr>
      </w:pPr>
      <w:r>
        <w:rPr>
          <w:sz w:val="21"/>
        </w:rPr>
        <w:t>发放金额</w:t>
      </w:r>
    </w:p>
    <w:p>
      <w:pPr>
        <w:pStyle w:val="8"/>
        <w:numPr>
          <w:ilvl w:val="0"/>
          <w:numId w:val="12"/>
        </w:numPr>
        <w:tabs>
          <w:tab w:val="left" w:pos="354"/>
        </w:tabs>
        <w:spacing w:before="12" w:after="0" w:line="247" w:lineRule="auto"/>
        <w:ind w:left="142" w:right="0" w:firstLine="0"/>
        <w:jc w:val="left"/>
        <w:rPr>
          <w:sz w:val="21"/>
        </w:rPr>
      </w:pPr>
      <w:r>
        <w:rPr>
          <w:spacing w:val="-3"/>
          <w:sz w:val="21"/>
        </w:rPr>
        <w:t>发放年度月份日</w:t>
      </w:r>
      <w:r>
        <w:rPr>
          <w:sz w:val="21"/>
        </w:rPr>
        <w:t>期</w:t>
      </w:r>
    </w:p>
    <w:p>
      <w:pPr>
        <w:pStyle w:val="8"/>
        <w:numPr>
          <w:ilvl w:val="0"/>
          <w:numId w:val="12"/>
        </w:numPr>
        <w:tabs>
          <w:tab w:val="left" w:pos="354"/>
        </w:tabs>
        <w:spacing w:before="4" w:after="0" w:line="240" w:lineRule="auto"/>
        <w:ind w:left="353" w:right="0" w:hanging="212"/>
        <w:jc w:val="left"/>
        <w:rPr>
          <w:sz w:val="21"/>
        </w:rPr>
      </w:pPr>
      <w:r>
        <w:rPr>
          <w:sz w:val="21"/>
        </w:rPr>
        <w:t>发放方式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4"/>
        </w:rPr>
      </w:pPr>
    </w:p>
    <w:p>
      <w:pPr>
        <w:pStyle w:val="3"/>
        <w:ind w:left="65"/>
      </w:pPr>
      <w:r>
        <w:rPr>
          <w:spacing w:val="-2"/>
        </w:rPr>
        <w:t>《公共租赁住房管理办法》</w:t>
      </w:r>
    </w:p>
    <w:p>
      <w:pPr>
        <w:spacing w:before="125"/>
        <w:ind w:left="-9" w:right="0" w:firstLine="0"/>
        <w:jc w:val="left"/>
        <w:rPr>
          <w:sz w:val="21"/>
        </w:rPr>
      </w:pPr>
      <w:r>
        <w:br w:type="column"/>
      </w:r>
      <w:r>
        <w:rPr>
          <w:sz w:val="21"/>
        </w:rPr>
        <w:t>内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17"/>
        </w:rPr>
      </w:pPr>
    </w:p>
    <w:p>
      <w:pPr>
        <w:pStyle w:val="3"/>
        <w:ind w:left="-9"/>
      </w:pPr>
      <w:r>
        <w:t>信息形成</w:t>
      </w:r>
    </w:p>
    <w:p>
      <w:pPr>
        <w:pStyle w:val="3"/>
        <w:spacing w:before="43" w:line="278" w:lineRule="auto"/>
        <w:ind w:left="-9"/>
      </w:pPr>
      <w:r>
        <w:rPr>
          <w:spacing w:val="-1"/>
          <w:w w:val="99"/>
        </w:rPr>
        <w:t>（</w:t>
      </w:r>
      <w:r>
        <w:rPr>
          <w:spacing w:val="2"/>
          <w:w w:val="99"/>
        </w:rPr>
        <w:t>变更</w:t>
      </w:r>
      <w:r>
        <w:rPr>
          <w:spacing w:val="-110"/>
          <w:w w:val="99"/>
        </w:rPr>
        <w:t>）</w:t>
      </w:r>
      <w:r>
        <w:rPr>
          <w:spacing w:val="-8"/>
          <w:w w:val="99"/>
        </w:rPr>
        <w:t>2</w:t>
      </w:r>
      <w:r>
        <w:rPr>
          <w:spacing w:val="-6"/>
          <w:w w:val="99"/>
        </w:rPr>
        <w:t>1</w:t>
      </w:r>
      <w:r>
        <w:t>个工作日内</w:t>
      </w:r>
    </w:p>
    <w:p>
      <w:pPr>
        <w:pStyle w:val="3"/>
        <w:spacing w:line="239" w:lineRule="exact"/>
        <w:ind w:left="75" w:right="9"/>
        <w:jc w:val="center"/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1"/>
      </w:pPr>
    </w:p>
    <w:p>
      <w:pPr>
        <w:pStyle w:val="3"/>
        <w:rPr>
          <w:sz w:val="20"/>
        </w:rPr>
      </w:pPr>
      <w:r>
        <w:rPr>
          <w:rFonts w:hint="eastAsia"/>
          <w:spacing w:val="-6"/>
          <w:lang w:val="en-US" w:eastAsia="zh-CN"/>
        </w:rPr>
        <w:t xml:space="preserve"> 住建局</w:t>
      </w: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62" w:line="213" w:lineRule="exact"/>
        <w:ind w:left="67"/>
      </w:pPr>
      <w:r>
        <w:t>政府网站、</w:t>
      </w:r>
    </w:p>
    <w:p>
      <w:pPr>
        <w:pStyle w:val="3"/>
        <w:spacing w:line="156" w:lineRule="exact"/>
        <w:ind w:left="1296"/>
      </w:pPr>
      <w:r>
        <w:rPr>
          <w:w w:val="99"/>
        </w:rPr>
        <w:t>√</w:t>
      </w:r>
    </w:p>
    <w:p>
      <w:pPr>
        <w:pStyle w:val="3"/>
        <w:spacing w:line="213" w:lineRule="exact"/>
        <w:ind w:left="67"/>
        <w:rPr>
          <w:rFonts w:hint="eastAsia" w:eastAsia="宋体"/>
          <w:lang w:val="en-US" w:eastAsia="zh-CN"/>
        </w:rPr>
      </w:pP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62" w:line="213" w:lineRule="exact"/>
        <w:ind w:left="1317"/>
      </w:pPr>
      <w:r>
        <w:t>服务公开、</w:t>
      </w:r>
    </w:p>
    <w:p>
      <w:pPr>
        <w:pStyle w:val="3"/>
        <w:spacing w:line="156" w:lineRule="exact"/>
        <w:ind w:left="215"/>
      </w:pPr>
      <w:r>
        <w:rPr>
          <w:w w:val="99"/>
        </w:rPr>
        <w:t>√</w:t>
      </w:r>
    </w:p>
    <w:p>
      <w:pPr>
        <w:pStyle w:val="3"/>
        <w:spacing w:line="213" w:lineRule="exact"/>
        <w:ind w:left="1317"/>
      </w:pPr>
      <w:r>
        <w:t>结果公开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4"/>
        </w:rPr>
      </w:pPr>
    </w:p>
    <w:p>
      <w:pPr>
        <w:pStyle w:val="3"/>
        <w:ind w:left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3351234</w:t>
      </w:r>
    </w:p>
    <w:p>
      <w:pPr>
        <w:spacing w:after="0"/>
        <w:sectPr>
          <w:type w:val="continuous"/>
          <w:pgSz w:w="16840" w:h="11910" w:orient="landscape"/>
          <w:pgMar w:top="1100" w:right="1320" w:bottom="280" w:left="1320" w:header="720" w:footer="720" w:gutter="0"/>
          <w:cols w:equalWidth="0" w:num="8">
            <w:col w:w="2012" w:space="40"/>
            <w:col w:w="1823" w:space="39"/>
            <w:col w:w="2584" w:space="39"/>
            <w:col w:w="936" w:space="39"/>
            <w:col w:w="905" w:space="40"/>
            <w:col w:w="1546" w:space="847"/>
            <w:col w:w="2367" w:space="40"/>
            <w:col w:w="943"/>
          </w:cols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top="1100" w:right="1320" w:bottom="280" w:left="1320" w:header="720" w:footer="72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19"/>
        </w:rPr>
      </w:pPr>
    </w:p>
    <w:p>
      <w:pPr>
        <w:pStyle w:val="3"/>
        <w:spacing w:line="213" w:lineRule="exact"/>
        <w:ind w:left="638"/>
      </w:pPr>
      <w:r>
        <w:rPr>
          <w:spacing w:val="-1"/>
          <w:w w:val="95"/>
        </w:rPr>
        <w:t>配后</w:t>
      </w:r>
    </w:p>
    <w:p>
      <w:pPr>
        <w:pStyle w:val="8"/>
        <w:numPr>
          <w:ilvl w:val="0"/>
          <w:numId w:val="13"/>
        </w:numPr>
        <w:tabs>
          <w:tab w:val="left" w:pos="1247"/>
          <w:tab w:val="left" w:pos="1248"/>
        </w:tabs>
        <w:spacing w:before="31" w:after="0" w:line="139" w:lineRule="auto"/>
        <w:ind w:left="638" w:right="0" w:hanging="423"/>
        <w:jc w:val="left"/>
        <w:rPr>
          <w:sz w:val="21"/>
        </w:rPr>
      </w:pPr>
      <w:r>
        <w:tab/>
      </w:r>
      <w:r>
        <w:rPr>
          <w:spacing w:val="-5"/>
          <w:sz w:val="21"/>
        </w:rPr>
        <w:t>租金收取</w:t>
      </w:r>
      <w:r>
        <w:rPr>
          <w:sz w:val="21"/>
        </w:rPr>
        <w:t>管理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25"/>
        </w:rPr>
      </w:pPr>
    </w:p>
    <w:p>
      <w:pPr>
        <w:pStyle w:val="3"/>
        <w:spacing w:line="213" w:lineRule="exact"/>
        <w:ind w:left="638"/>
      </w:pPr>
      <w:r>
        <w:rPr>
          <w:spacing w:val="-1"/>
          <w:w w:val="95"/>
        </w:rPr>
        <w:t>配后</w:t>
      </w:r>
    </w:p>
    <w:p>
      <w:pPr>
        <w:pStyle w:val="8"/>
        <w:numPr>
          <w:ilvl w:val="0"/>
          <w:numId w:val="13"/>
        </w:numPr>
        <w:tabs>
          <w:tab w:val="left" w:pos="1247"/>
          <w:tab w:val="left" w:pos="1248"/>
        </w:tabs>
        <w:spacing w:before="32" w:after="0" w:line="139" w:lineRule="auto"/>
        <w:ind w:left="638" w:right="0" w:hanging="423"/>
        <w:jc w:val="left"/>
        <w:rPr>
          <w:sz w:val="21"/>
        </w:rPr>
      </w:pPr>
      <w:r>
        <w:tab/>
      </w:r>
      <w:r>
        <w:rPr>
          <w:spacing w:val="-5"/>
          <w:sz w:val="21"/>
        </w:rPr>
        <w:t>租金减免</w:t>
      </w:r>
      <w:r>
        <w:rPr>
          <w:sz w:val="21"/>
        </w:rPr>
        <w:t>管理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29"/>
        </w:rPr>
      </w:pPr>
    </w:p>
    <w:p>
      <w:pPr>
        <w:pStyle w:val="3"/>
        <w:spacing w:before="1" w:line="213" w:lineRule="exact"/>
        <w:ind w:left="638"/>
      </w:pPr>
      <w:r>
        <w:rPr>
          <w:spacing w:val="-1"/>
          <w:w w:val="95"/>
        </w:rPr>
        <w:t>配后</w:t>
      </w:r>
    </w:p>
    <w:p>
      <w:pPr>
        <w:pStyle w:val="8"/>
        <w:numPr>
          <w:ilvl w:val="0"/>
          <w:numId w:val="13"/>
        </w:numPr>
        <w:tabs>
          <w:tab w:val="left" w:pos="1247"/>
          <w:tab w:val="left" w:pos="1248"/>
        </w:tabs>
        <w:spacing w:before="31" w:after="0" w:line="139" w:lineRule="auto"/>
        <w:ind w:left="638" w:right="0" w:hanging="423"/>
        <w:jc w:val="left"/>
        <w:rPr>
          <w:sz w:val="21"/>
        </w:rPr>
      </w:pPr>
      <w:r>
        <w:tab/>
      </w:r>
      <w:r>
        <w:rPr>
          <w:spacing w:val="-5"/>
          <w:sz w:val="21"/>
        </w:rPr>
        <w:t>腾退</w:t>
      </w:r>
      <w:r>
        <w:rPr>
          <w:rFonts w:hint="eastAsia"/>
          <w:spacing w:val="-5"/>
          <w:sz w:val="21"/>
          <w:lang w:eastAsia="zh-CN"/>
        </w:rPr>
        <w:t>管理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9"/>
        </w:rPr>
      </w:pPr>
    </w:p>
    <w:p>
      <w:pPr>
        <w:pStyle w:val="3"/>
        <w:spacing w:line="213" w:lineRule="exact"/>
        <w:ind w:left="638"/>
      </w:pPr>
      <w:r>
        <w:rPr>
          <w:spacing w:val="-1"/>
          <w:w w:val="95"/>
        </w:rPr>
        <w:t>配后</w:t>
      </w:r>
    </w:p>
    <w:p>
      <w:pPr>
        <w:pStyle w:val="8"/>
        <w:numPr>
          <w:ilvl w:val="0"/>
          <w:numId w:val="13"/>
        </w:numPr>
        <w:tabs>
          <w:tab w:val="left" w:pos="1247"/>
          <w:tab w:val="left" w:pos="1248"/>
        </w:tabs>
        <w:spacing w:before="31" w:after="0" w:line="139" w:lineRule="auto"/>
        <w:ind w:left="638" w:right="0" w:hanging="423"/>
        <w:jc w:val="left"/>
        <w:rPr>
          <w:sz w:val="21"/>
        </w:rPr>
      </w:pPr>
      <w:r>
        <w:tab/>
      </w:r>
      <w:r>
        <w:rPr>
          <w:spacing w:val="-5"/>
          <w:sz w:val="21"/>
        </w:rPr>
        <w:t>房屋维修</w:t>
      </w:r>
      <w:r>
        <w:rPr>
          <w:sz w:val="21"/>
        </w:rPr>
        <w:t>管理</w:t>
      </w:r>
    </w:p>
    <w:p>
      <w:pPr>
        <w:pStyle w:val="3"/>
        <w:spacing w:before="6"/>
        <w:rPr>
          <w:sz w:val="17"/>
        </w:rPr>
      </w:pPr>
      <w:r>
        <w:br w:type="column"/>
      </w:r>
    </w:p>
    <w:p>
      <w:pPr>
        <w:pStyle w:val="8"/>
        <w:numPr>
          <w:ilvl w:val="0"/>
          <w:numId w:val="14"/>
        </w:numPr>
        <w:tabs>
          <w:tab w:val="left" w:pos="280"/>
        </w:tabs>
        <w:spacing w:before="0" w:after="0" w:line="266" w:lineRule="auto"/>
        <w:ind w:left="67" w:right="0" w:firstLine="0"/>
        <w:jc w:val="both"/>
        <w:rPr>
          <w:sz w:val="21"/>
        </w:rPr>
      </w:pPr>
      <w:r>
        <w:rPr>
          <w:spacing w:val="-3"/>
          <w:sz w:val="21"/>
        </w:rPr>
        <w:t>保障对象姓名身</w:t>
      </w:r>
      <w:r>
        <w:rPr>
          <w:sz w:val="21"/>
        </w:rPr>
        <w:t>份证号（</w:t>
      </w:r>
      <w:r>
        <w:rPr>
          <w:spacing w:val="-4"/>
          <w:sz w:val="21"/>
        </w:rPr>
        <w:t>隐藏部分</w:t>
      </w:r>
      <w:r>
        <w:rPr>
          <w:sz w:val="21"/>
        </w:rPr>
        <w:t>号码）</w:t>
      </w:r>
    </w:p>
    <w:p>
      <w:pPr>
        <w:pStyle w:val="8"/>
        <w:numPr>
          <w:ilvl w:val="0"/>
          <w:numId w:val="14"/>
        </w:numPr>
        <w:tabs>
          <w:tab w:val="left" w:pos="280"/>
        </w:tabs>
        <w:spacing w:before="4" w:after="0" w:line="240" w:lineRule="auto"/>
        <w:ind w:left="279" w:right="0" w:hanging="213"/>
        <w:jc w:val="left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-565785</wp:posOffset>
                </wp:positionV>
                <wp:extent cx="8880475" cy="5242560"/>
                <wp:effectExtent l="1270" t="29210" r="14605" b="0"/>
                <wp:wrapNone/>
                <wp:docPr id="3" name="任意多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0475" cy="52425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3985" h="8256">
                              <a:moveTo>
                                <a:pt x="0" y="-39"/>
                              </a:moveTo>
                              <a:lnTo>
                                <a:pt x="13985" y="-39"/>
                              </a:lnTo>
                              <a:moveTo>
                                <a:pt x="0" y="2686"/>
                              </a:moveTo>
                              <a:lnTo>
                                <a:pt x="10124" y="2686"/>
                              </a:lnTo>
                              <a:moveTo>
                                <a:pt x="0" y="4811"/>
                              </a:moveTo>
                              <a:lnTo>
                                <a:pt x="10124" y="4811"/>
                              </a:lnTo>
                              <a:moveTo>
                                <a:pt x="0" y="6084"/>
                              </a:moveTo>
                              <a:lnTo>
                                <a:pt x="10124" y="6084"/>
                              </a:lnTo>
                              <a:moveTo>
                                <a:pt x="0" y="8207"/>
                              </a:moveTo>
                              <a:lnTo>
                                <a:pt x="13985" y="8207"/>
                              </a:lnTo>
                              <a:moveTo>
                                <a:pt x="5" y="-44"/>
                              </a:moveTo>
                              <a:lnTo>
                                <a:pt x="5" y="8212"/>
                              </a:lnTo>
                              <a:moveTo>
                                <a:pt x="438" y="-44"/>
                              </a:moveTo>
                              <a:lnTo>
                                <a:pt x="438" y="8202"/>
                              </a:lnTo>
                              <a:moveTo>
                                <a:pt x="1059" y="-44"/>
                              </a:moveTo>
                              <a:lnTo>
                                <a:pt x="1059" y="8202"/>
                              </a:lnTo>
                              <a:moveTo>
                                <a:pt x="2079" y="-44"/>
                              </a:moveTo>
                              <a:lnTo>
                                <a:pt x="2079" y="8202"/>
                              </a:lnTo>
                              <a:moveTo>
                                <a:pt x="3864" y="-44"/>
                              </a:moveTo>
                              <a:lnTo>
                                <a:pt x="3864" y="8202"/>
                              </a:lnTo>
                              <a:moveTo>
                                <a:pt x="6414" y="-44"/>
                              </a:moveTo>
                              <a:lnTo>
                                <a:pt x="6414" y="8202"/>
                              </a:lnTo>
                              <a:moveTo>
                                <a:pt x="7389" y="-44"/>
                              </a:moveTo>
                              <a:lnTo>
                                <a:pt x="7389" y="8202"/>
                              </a:lnTo>
                              <a:moveTo>
                                <a:pt x="8409" y="-44"/>
                              </a:moveTo>
                              <a:lnTo>
                                <a:pt x="8409" y="8202"/>
                              </a:lnTo>
                              <a:moveTo>
                                <a:pt x="9399" y="-44"/>
                              </a:moveTo>
                              <a:lnTo>
                                <a:pt x="9399" y="8202"/>
                              </a:lnTo>
                              <a:moveTo>
                                <a:pt x="10119" y="-44"/>
                              </a:moveTo>
                              <a:lnTo>
                                <a:pt x="10119" y="8202"/>
                              </a:lnTo>
                              <a:moveTo>
                                <a:pt x="10759" y="2686"/>
                              </a:moveTo>
                              <a:lnTo>
                                <a:pt x="11384" y="2686"/>
                              </a:lnTo>
                              <a:moveTo>
                                <a:pt x="10759" y="4811"/>
                              </a:moveTo>
                              <a:lnTo>
                                <a:pt x="11384" y="4811"/>
                              </a:lnTo>
                              <a:moveTo>
                                <a:pt x="10759" y="6084"/>
                              </a:moveTo>
                              <a:lnTo>
                                <a:pt x="11384" y="6084"/>
                              </a:lnTo>
                              <a:moveTo>
                                <a:pt x="10764" y="-44"/>
                              </a:moveTo>
                              <a:lnTo>
                                <a:pt x="10764" y="8202"/>
                              </a:lnTo>
                              <a:moveTo>
                                <a:pt x="11379" y="-44"/>
                              </a:moveTo>
                              <a:lnTo>
                                <a:pt x="11379" y="8202"/>
                              </a:lnTo>
                              <a:moveTo>
                                <a:pt x="12049" y="2686"/>
                              </a:moveTo>
                              <a:lnTo>
                                <a:pt x="13985" y="2686"/>
                              </a:lnTo>
                              <a:moveTo>
                                <a:pt x="12049" y="4811"/>
                              </a:moveTo>
                              <a:lnTo>
                                <a:pt x="13985" y="4811"/>
                              </a:lnTo>
                              <a:moveTo>
                                <a:pt x="12049" y="6084"/>
                              </a:moveTo>
                              <a:lnTo>
                                <a:pt x="13985" y="6084"/>
                              </a:lnTo>
                              <a:moveTo>
                                <a:pt x="12054" y="-44"/>
                              </a:moveTo>
                              <a:lnTo>
                                <a:pt x="12054" y="8202"/>
                              </a:lnTo>
                              <a:moveTo>
                                <a:pt x="13074" y="-44"/>
                              </a:moveTo>
                              <a:lnTo>
                                <a:pt x="13074" y="8202"/>
                              </a:lnTo>
                              <a:moveTo>
                                <a:pt x="13980" y="-34"/>
                              </a:moveTo>
                              <a:lnTo>
                                <a:pt x="13980" y="8212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任意多边形 68" o:spid="_x0000_s1026" o:spt="100" style="position:absolute;left:0pt;margin-left:71pt;margin-top:-44.55pt;height:412.8pt;width:699.25pt;mso-position-horizontal-relative:page;z-index:-251655168;mso-width-relative:page;mso-height-relative:page;" filled="f" stroked="t" coordsize="13985,8256" o:gfxdata="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" path="m0,-39l13985,-39m0,2686l10124,2686m0,4811l10124,4811m0,6084l10124,6084m0,8207l13985,8207m5,-44l5,8212m438,-44l438,8202m1059,-44l1059,8202m2079,-44l2079,8202m3864,-44l3864,8202m6414,-44l6414,8202m7389,-44l7389,8202m8409,-44l8409,8202m9399,-44l9399,8202m10119,-44l10119,8202m10759,2686l11384,2686m10759,4811l11384,4811m10759,6084l11384,6084m10764,-44l10764,8202m11379,-44l11379,8202m12049,2686l13985,2686m12049,4811l13985,4811m12049,6084l13985,6084m12054,-44l12054,8202m13074,-44l13074,8202m13980,-34l13980,8212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w w:val="95"/>
          <w:sz w:val="21"/>
        </w:rPr>
        <w:t>应缴租金</w:t>
      </w:r>
    </w:p>
    <w:p>
      <w:pPr>
        <w:pStyle w:val="8"/>
        <w:numPr>
          <w:ilvl w:val="0"/>
          <w:numId w:val="14"/>
        </w:numPr>
        <w:tabs>
          <w:tab w:val="left" w:pos="280"/>
        </w:tabs>
        <w:spacing w:before="31" w:after="0" w:line="240" w:lineRule="auto"/>
        <w:ind w:left="279" w:right="0" w:hanging="213"/>
        <w:jc w:val="left"/>
        <w:rPr>
          <w:sz w:val="21"/>
        </w:rPr>
      </w:pPr>
      <w:r>
        <w:rPr>
          <w:w w:val="95"/>
          <w:sz w:val="21"/>
        </w:rPr>
        <w:t>实收租金</w:t>
      </w:r>
    </w:p>
    <w:p>
      <w:pPr>
        <w:pStyle w:val="8"/>
        <w:numPr>
          <w:ilvl w:val="0"/>
          <w:numId w:val="14"/>
        </w:numPr>
        <w:tabs>
          <w:tab w:val="left" w:pos="280"/>
        </w:tabs>
        <w:spacing w:before="31" w:after="0" w:line="240" w:lineRule="auto"/>
        <w:ind w:left="279" w:right="0" w:hanging="213"/>
        <w:jc w:val="left"/>
        <w:rPr>
          <w:sz w:val="21"/>
        </w:rPr>
      </w:pPr>
      <w:r>
        <w:rPr>
          <w:spacing w:val="-3"/>
          <w:sz w:val="21"/>
        </w:rPr>
        <w:t>未足额收取原因</w:t>
      </w:r>
    </w:p>
    <w:p>
      <w:pPr>
        <w:pStyle w:val="8"/>
        <w:numPr>
          <w:ilvl w:val="0"/>
          <w:numId w:val="14"/>
        </w:numPr>
        <w:tabs>
          <w:tab w:val="left" w:pos="280"/>
        </w:tabs>
        <w:spacing w:before="31" w:after="0" w:line="240" w:lineRule="auto"/>
        <w:ind w:left="279" w:right="0" w:hanging="213"/>
        <w:jc w:val="left"/>
        <w:rPr>
          <w:sz w:val="21"/>
        </w:rPr>
      </w:pPr>
      <w:r>
        <w:rPr>
          <w:sz w:val="21"/>
        </w:rPr>
        <w:t>租金年度月份</w:t>
      </w:r>
    </w:p>
    <w:p>
      <w:pPr>
        <w:pStyle w:val="8"/>
        <w:numPr>
          <w:ilvl w:val="0"/>
          <w:numId w:val="14"/>
        </w:numPr>
        <w:tabs>
          <w:tab w:val="left" w:pos="280"/>
        </w:tabs>
        <w:spacing w:before="31" w:after="0" w:line="240" w:lineRule="auto"/>
        <w:ind w:left="279" w:right="0" w:hanging="213"/>
        <w:jc w:val="left"/>
        <w:rPr>
          <w:sz w:val="21"/>
        </w:rPr>
      </w:pPr>
      <w:r>
        <w:rPr>
          <w:w w:val="95"/>
          <w:sz w:val="21"/>
        </w:rPr>
        <w:t>收取日期</w:t>
      </w:r>
    </w:p>
    <w:p>
      <w:pPr>
        <w:pStyle w:val="8"/>
        <w:numPr>
          <w:ilvl w:val="0"/>
          <w:numId w:val="14"/>
        </w:numPr>
        <w:tabs>
          <w:tab w:val="left" w:pos="280"/>
        </w:tabs>
        <w:spacing w:before="31" w:after="0" w:line="240" w:lineRule="auto"/>
        <w:ind w:left="279" w:right="0" w:hanging="213"/>
        <w:jc w:val="left"/>
        <w:rPr>
          <w:sz w:val="21"/>
        </w:rPr>
      </w:pPr>
      <w:r>
        <w:rPr>
          <w:w w:val="95"/>
          <w:sz w:val="21"/>
        </w:rPr>
        <w:t>收取方式</w:t>
      </w:r>
    </w:p>
    <w:p>
      <w:pPr>
        <w:pStyle w:val="8"/>
        <w:numPr>
          <w:ilvl w:val="0"/>
          <w:numId w:val="15"/>
        </w:numPr>
        <w:tabs>
          <w:tab w:val="left" w:pos="280"/>
        </w:tabs>
        <w:spacing w:before="55" w:after="0" w:line="266" w:lineRule="auto"/>
        <w:ind w:left="67" w:right="0" w:firstLine="0"/>
        <w:jc w:val="both"/>
        <w:rPr>
          <w:sz w:val="21"/>
        </w:rPr>
      </w:pPr>
      <w:r>
        <w:rPr>
          <w:spacing w:val="-3"/>
          <w:sz w:val="21"/>
        </w:rPr>
        <w:t>保障对象姓名身</w:t>
      </w:r>
      <w:r>
        <w:rPr>
          <w:sz w:val="21"/>
        </w:rPr>
        <w:t>份证号（</w:t>
      </w:r>
      <w:r>
        <w:rPr>
          <w:spacing w:val="-4"/>
          <w:sz w:val="21"/>
        </w:rPr>
        <w:t>隐藏部分</w:t>
      </w:r>
      <w:r>
        <w:rPr>
          <w:sz w:val="21"/>
        </w:rPr>
        <w:t>号码）</w:t>
      </w:r>
    </w:p>
    <w:p>
      <w:pPr>
        <w:pStyle w:val="8"/>
        <w:numPr>
          <w:ilvl w:val="0"/>
          <w:numId w:val="15"/>
        </w:numPr>
        <w:tabs>
          <w:tab w:val="left" w:pos="280"/>
        </w:tabs>
        <w:spacing w:before="4" w:after="0" w:line="266" w:lineRule="auto"/>
        <w:ind w:left="67" w:right="0" w:firstLine="0"/>
        <w:jc w:val="left"/>
        <w:rPr>
          <w:sz w:val="21"/>
        </w:rPr>
      </w:pPr>
      <w:r>
        <w:rPr>
          <w:spacing w:val="-3"/>
          <w:sz w:val="21"/>
        </w:rPr>
        <w:t>保障项目名称类</w:t>
      </w:r>
      <w:r>
        <w:rPr>
          <w:sz w:val="21"/>
        </w:rPr>
        <w:t>型套型面积</w:t>
      </w:r>
    </w:p>
    <w:p>
      <w:pPr>
        <w:pStyle w:val="8"/>
        <w:numPr>
          <w:ilvl w:val="0"/>
          <w:numId w:val="15"/>
        </w:numPr>
        <w:tabs>
          <w:tab w:val="left" w:pos="280"/>
        </w:tabs>
        <w:spacing w:before="3" w:after="0" w:line="290" w:lineRule="auto"/>
        <w:ind w:left="67" w:right="0" w:firstLine="0"/>
        <w:jc w:val="left"/>
        <w:rPr>
          <w:sz w:val="21"/>
        </w:rPr>
      </w:pPr>
      <w:r>
        <w:rPr>
          <w:spacing w:val="-3"/>
          <w:sz w:val="21"/>
        </w:rPr>
        <w:t>原应缴租金标准</w:t>
      </w:r>
      <w:r>
        <w:rPr>
          <w:sz w:val="21"/>
        </w:rPr>
        <w:t>现应缴租金标准 1.腾退对象</w:t>
      </w:r>
    </w:p>
    <w:p>
      <w:pPr>
        <w:pStyle w:val="8"/>
        <w:numPr>
          <w:ilvl w:val="0"/>
          <w:numId w:val="16"/>
        </w:numPr>
        <w:tabs>
          <w:tab w:val="left" w:pos="280"/>
        </w:tabs>
        <w:spacing w:before="0" w:after="0" w:line="243" w:lineRule="exact"/>
        <w:ind w:left="279" w:right="0" w:hanging="213"/>
        <w:jc w:val="left"/>
        <w:rPr>
          <w:sz w:val="21"/>
        </w:rPr>
      </w:pPr>
      <w:r>
        <w:rPr>
          <w:w w:val="95"/>
          <w:sz w:val="21"/>
        </w:rPr>
        <w:t>腾退日期</w:t>
      </w:r>
    </w:p>
    <w:p>
      <w:pPr>
        <w:pStyle w:val="8"/>
        <w:numPr>
          <w:ilvl w:val="0"/>
          <w:numId w:val="16"/>
        </w:numPr>
        <w:tabs>
          <w:tab w:val="left" w:pos="280"/>
        </w:tabs>
        <w:spacing w:before="31" w:after="0" w:line="240" w:lineRule="auto"/>
        <w:ind w:left="279" w:right="0" w:hanging="213"/>
        <w:jc w:val="left"/>
        <w:rPr>
          <w:sz w:val="21"/>
        </w:rPr>
      </w:pPr>
      <w:r>
        <w:rPr>
          <w:w w:val="95"/>
          <w:sz w:val="21"/>
        </w:rPr>
        <w:t>腾退原因</w:t>
      </w:r>
    </w:p>
    <w:p>
      <w:pPr>
        <w:pStyle w:val="8"/>
        <w:numPr>
          <w:ilvl w:val="0"/>
          <w:numId w:val="16"/>
        </w:numPr>
        <w:tabs>
          <w:tab w:val="left" w:pos="280"/>
        </w:tabs>
        <w:spacing w:before="31" w:after="0" w:line="240" w:lineRule="auto"/>
        <w:ind w:left="279" w:right="0" w:hanging="213"/>
        <w:jc w:val="left"/>
        <w:rPr>
          <w:sz w:val="21"/>
        </w:rPr>
      </w:pPr>
      <w:r>
        <w:rPr>
          <w:w w:val="95"/>
          <w:sz w:val="21"/>
        </w:rPr>
        <w:t>实退租金</w:t>
      </w:r>
    </w:p>
    <w:p>
      <w:pPr>
        <w:pStyle w:val="8"/>
        <w:numPr>
          <w:ilvl w:val="0"/>
          <w:numId w:val="17"/>
        </w:numPr>
        <w:tabs>
          <w:tab w:val="left" w:pos="280"/>
        </w:tabs>
        <w:spacing w:before="79" w:after="0" w:line="240" w:lineRule="auto"/>
        <w:ind w:left="279" w:right="0" w:hanging="213"/>
        <w:jc w:val="left"/>
        <w:rPr>
          <w:sz w:val="21"/>
        </w:rPr>
      </w:pPr>
      <w:r>
        <w:rPr>
          <w:w w:val="95"/>
          <w:sz w:val="21"/>
        </w:rPr>
        <w:t>维修内容</w:t>
      </w:r>
    </w:p>
    <w:p>
      <w:pPr>
        <w:pStyle w:val="8"/>
        <w:numPr>
          <w:ilvl w:val="0"/>
          <w:numId w:val="17"/>
        </w:numPr>
        <w:tabs>
          <w:tab w:val="left" w:pos="280"/>
        </w:tabs>
        <w:spacing w:before="30" w:after="0" w:line="240" w:lineRule="auto"/>
        <w:ind w:left="279" w:right="0" w:hanging="213"/>
        <w:jc w:val="left"/>
        <w:rPr>
          <w:sz w:val="21"/>
        </w:rPr>
      </w:pPr>
      <w:r>
        <w:rPr>
          <w:w w:val="95"/>
          <w:sz w:val="21"/>
        </w:rPr>
        <w:t>维修标准</w:t>
      </w:r>
    </w:p>
    <w:p>
      <w:pPr>
        <w:pStyle w:val="8"/>
        <w:numPr>
          <w:ilvl w:val="0"/>
          <w:numId w:val="17"/>
        </w:numPr>
        <w:tabs>
          <w:tab w:val="left" w:pos="280"/>
        </w:tabs>
        <w:spacing w:before="31" w:after="0" w:line="266" w:lineRule="auto"/>
        <w:ind w:left="67" w:right="0" w:firstLine="0"/>
        <w:jc w:val="left"/>
        <w:rPr>
          <w:sz w:val="21"/>
        </w:rPr>
      </w:pPr>
      <w:r>
        <w:rPr>
          <w:spacing w:val="-3"/>
          <w:sz w:val="21"/>
        </w:rPr>
        <w:t>维修资金来源渠</w:t>
      </w:r>
      <w:r>
        <w:rPr>
          <w:sz w:val="21"/>
        </w:rPr>
        <w:t>道</w:t>
      </w:r>
    </w:p>
    <w:p>
      <w:pPr>
        <w:pStyle w:val="8"/>
        <w:numPr>
          <w:ilvl w:val="0"/>
          <w:numId w:val="17"/>
        </w:numPr>
        <w:tabs>
          <w:tab w:val="left" w:pos="280"/>
        </w:tabs>
        <w:spacing w:before="3" w:after="0" w:line="240" w:lineRule="auto"/>
        <w:ind w:left="279" w:right="0" w:hanging="213"/>
        <w:jc w:val="left"/>
        <w:rPr>
          <w:sz w:val="21"/>
        </w:rPr>
      </w:pPr>
      <w:r>
        <w:rPr>
          <w:sz w:val="21"/>
        </w:rPr>
        <w:t>维修单位名称</w:t>
      </w:r>
    </w:p>
    <w:p>
      <w:pPr>
        <w:pStyle w:val="8"/>
        <w:numPr>
          <w:ilvl w:val="0"/>
          <w:numId w:val="17"/>
        </w:numPr>
        <w:tabs>
          <w:tab w:val="left" w:pos="280"/>
        </w:tabs>
        <w:spacing w:before="31" w:after="0" w:line="266" w:lineRule="auto"/>
        <w:ind w:left="67" w:right="0" w:firstLine="0"/>
        <w:jc w:val="left"/>
        <w:rPr>
          <w:sz w:val="21"/>
        </w:rPr>
      </w:pPr>
      <w:r>
        <w:rPr>
          <w:spacing w:val="-3"/>
          <w:sz w:val="21"/>
        </w:rPr>
        <w:t>联系人，联系方</w:t>
      </w:r>
      <w:r>
        <w:rPr>
          <w:sz w:val="21"/>
        </w:rPr>
        <w:t>式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43"/>
        <w:ind w:left="65"/>
      </w:pPr>
      <w:r>
        <w:rPr>
          <w:spacing w:val="-2"/>
          <w:w w:val="95"/>
        </w:rPr>
        <w:t>《公共租赁住房管理办法》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28"/>
        </w:rPr>
      </w:pPr>
    </w:p>
    <w:p>
      <w:pPr>
        <w:pStyle w:val="3"/>
        <w:ind w:left="65"/>
      </w:pPr>
      <w:r>
        <w:rPr>
          <w:spacing w:val="-2"/>
          <w:w w:val="95"/>
        </w:rPr>
        <w:t>《公共租赁住房管理办法》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49"/>
        <w:ind w:left="65"/>
      </w:pPr>
      <w:r>
        <w:rPr>
          <w:spacing w:val="-2"/>
          <w:w w:val="95"/>
        </w:rPr>
        <w:t>《公共租赁住房管理办法》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49"/>
        <w:ind w:left="65"/>
      </w:pPr>
      <w:r>
        <w:rPr>
          <w:spacing w:val="-2"/>
          <w:w w:val="95"/>
        </w:rPr>
        <w:t>《公共租赁住房管理办法》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14"/>
        </w:rPr>
      </w:pPr>
    </w:p>
    <w:p>
      <w:pPr>
        <w:pStyle w:val="3"/>
        <w:ind w:left="-9"/>
      </w:pPr>
      <w:r>
        <w:t>信息形成</w:t>
      </w:r>
    </w:p>
    <w:p>
      <w:pPr>
        <w:pStyle w:val="3"/>
        <w:spacing w:before="43" w:line="278" w:lineRule="auto"/>
        <w:ind w:left="-9"/>
        <w:jc w:val="both"/>
      </w:pPr>
      <w:r>
        <w:t>（变更） 22</w:t>
      </w:r>
      <w:r>
        <w:rPr>
          <w:spacing w:val="-18"/>
        </w:rPr>
        <w:t xml:space="preserve"> 个工作</w:t>
      </w:r>
      <w:r>
        <w:t>日内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51"/>
        <w:ind w:left="-9"/>
      </w:pPr>
      <w:r>
        <w:t>信息形成</w:t>
      </w:r>
    </w:p>
    <w:p>
      <w:pPr>
        <w:pStyle w:val="3"/>
        <w:spacing w:before="43" w:line="278" w:lineRule="auto"/>
        <w:ind w:left="-9"/>
        <w:jc w:val="both"/>
      </w:pPr>
      <w:r>
        <w:t>（变更） 23</w:t>
      </w:r>
      <w:r>
        <w:rPr>
          <w:spacing w:val="-18"/>
        </w:rPr>
        <w:t xml:space="preserve"> 个工作</w:t>
      </w:r>
      <w:r>
        <w:t>日内</w:t>
      </w: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5"/>
        </w:rPr>
      </w:pPr>
    </w:p>
    <w:p>
      <w:pPr>
        <w:pStyle w:val="3"/>
        <w:ind w:left="-9"/>
      </w:pPr>
      <w:r>
        <w:t>信息形成</w:t>
      </w:r>
    </w:p>
    <w:p>
      <w:pPr>
        <w:pStyle w:val="3"/>
        <w:spacing w:before="43" w:line="278" w:lineRule="auto"/>
        <w:ind w:left="-9"/>
        <w:jc w:val="both"/>
      </w:pPr>
      <w:r>
        <w:t>（变更） 24</w:t>
      </w:r>
      <w:r>
        <w:rPr>
          <w:spacing w:val="-18"/>
        </w:rPr>
        <w:t xml:space="preserve"> 个工作</w:t>
      </w:r>
      <w:r>
        <w:t>日内</w:t>
      </w: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5"/>
        </w:rPr>
      </w:pPr>
    </w:p>
    <w:p>
      <w:pPr>
        <w:pStyle w:val="3"/>
        <w:ind w:left="-9"/>
      </w:pPr>
      <w:r>
        <w:t>信息形成</w:t>
      </w:r>
    </w:p>
    <w:p>
      <w:pPr>
        <w:pStyle w:val="3"/>
        <w:spacing w:before="43" w:line="278" w:lineRule="auto"/>
        <w:ind w:left="-9"/>
        <w:jc w:val="both"/>
      </w:pPr>
      <w:r>
        <w:t>（变更） 25</w:t>
      </w:r>
      <w:r>
        <w:rPr>
          <w:spacing w:val="-18"/>
        </w:rPr>
        <w:t xml:space="preserve"> 个工作</w:t>
      </w:r>
      <w:r>
        <w:t>日内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26"/>
        </w:rPr>
      </w:pPr>
    </w:p>
    <w:p>
      <w:pPr>
        <w:pStyle w:val="3"/>
        <w:rPr>
          <w:rFonts w:hint="eastAsia" w:eastAsia="宋体"/>
          <w:sz w:val="20"/>
          <w:lang w:eastAsia="zh-CN"/>
        </w:rPr>
      </w:pPr>
      <w:r>
        <w:rPr>
          <w:rFonts w:hint="eastAsia"/>
          <w:spacing w:val="-6"/>
          <w:lang w:val="en-US" w:eastAsia="zh-CN"/>
        </w:rPr>
        <w:t xml:space="preserve"> </w:t>
      </w:r>
    </w:p>
    <w:p>
      <w:pPr>
        <w:pStyle w:val="3"/>
        <w:rPr>
          <w:rFonts w:hint="default" w:eastAsia="宋体"/>
          <w:sz w:val="20"/>
          <w:lang w:val="en-US" w:eastAsia="zh-CN"/>
        </w:rPr>
      </w:pPr>
      <w:r>
        <w:rPr>
          <w:rFonts w:hint="eastAsia"/>
          <w:sz w:val="20"/>
          <w:lang w:val="en-US" w:eastAsia="zh-CN"/>
        </w:rPr>
        <w:t>旗住建局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19"/>
        </w:rPr>
      </w:pPr>
    </w:p>
    <w:p>
      <w:pPr>
        <w:pStyle w:val="3"/>
        <w:rPr>
          <w:rFonts w:hint="eastAsia" w:eastAsia="宋体"/>
          <w:sz w:val="20"/>
          <w:lang w:eastAsia="zh-CN"/>
        </w:rPr>
      </w:pPr>
      <w:r>
        <w:rPr>
          <w:rFonts w:hint="eastAsia"/>
          <w:spacing w:val="-6"/>
          <w:lang w:val="en-US" w:eastAsia="zh-CN"/>
        </w:rPr>
        <w:t xml:space="preserve"> </w:t>
      </w: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2"/>
        </w:rPr>
      </w:pPr>
    </w:p>
    <w:p>
      <w:pPr>
        <w:pStyle w:val="3"/>
        <w:spacing w:line="269" w:lineRule="exact"/>
        <w:ind w:left="127" w:right="9"/>
        <w:jc w:val="center"/>
      </w:pPr>
      <w:r>
        <w:rPr>
          <w:rFonts w:hint="eastAsia"/>
          <w:spacing w:val="-6"/>
          <w:lang w:val="en-US" w:eastAsia="zh-CN"/>
        </w:rPr>
        <w:t xml:space="preserve"> 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旗住建局</w:t>
      </w: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旗住建局</w:t>
      </w: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  <w:jc w:val="left"/>
      </w:pPr>
      <w:r>
        <w:rPr>
          <w:rFonts w:hint="eastAsia"/>
          <w:lang w:val="en-US" w:eastAsia="zh-CN"/>
        </w:rPr>
        <w:t>旗住建局</w:t>
      </w: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19"/>
        </w:rPr>
      </w:pPr>
    </w:p>
    <w:p>
      <w:pPr>
        <w:pStyle w:val="3"/>
        <w:spacing w:line="213" w:lineRule="exact"/>
        <w:ind w:left="67"/>
      </w:pPr>
      <w:r>
        <w:t>政府网站、</w:t>
      </w:r>
    </w:p>
    <w:p>
      <w:pPr>
        <w:pStyle w:val="3"/>
        <w:spacing w:line="156" w:lineRule="exact"/>
        <w:ind w:left="1296"/>
      </w:pPr>
      <w:r>
        <w:rPr>
          <w:w w:val="99"/>
        </w:rPr>
        <w:t>√</w:t>
      </w:r>
    </w:p>
    <w:p>
      <w:pPr>
        <w:pStyle w:val="3"/>
        <w:spacing w:line="213" w:lineRule="exact"/>
        <w:ind w:left="67"/>
        <w:rPr>
          <w:rFonts w:hint="eastAsia" w:eastAsia="宋体"/>
          <w:lang w:val="en-US" w:eastAsia="zh-CN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16"/>
        </w:rPr>
      </w:pPr>
    </w:p>
    <w:p>
      <w:pPr>
        <w:pStyle w:val="3"/>
        <w:spacing w:line="256" w:lineRule="exact"/>
        <w:ind w:left="67"/>
      </w:pPr>
      <w:r>
        <w:t>政府网站、</w:t>
      </w:r>
    </w:p>
    <w:p>
      <w:pPr>
        <w:pStyle w:val="3"/>
        <w:tabs>
          <w:tab w:val="left" w:pos="1296"/>
        </w:tabs>
        <w:spacing w:line="326" w:lineRule="exact"/>
        <w:ind w:left="67"/>
      </w:pPr>
      <w:r>
        <w:tab/>
      </w:r>
      <w:r>
        <w:rPr>
          <w:position w:val="7"/>
        </w:rPr>
        <w:t>√</w:t>
      </w: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spacing w:before="3"/>
        <w:rPr>
          <w:sz w:val="38"/>
        </w:rPr>
      </w:pPr>
    </w:p>
    <w:p>
      <w:pPr>
        <w:pStyle w:val="3"/>
        <w:spacing w:line="213" w:lineRule="exact"/>
        <w:ind w:left="67"/>
      </w:pPr>
      <w:r>
        <w:t>政府网站、</w:t>
      </w:r>
    </w:p>
    <w:p>
      <w:pPr>
        <w:pStyle w:val="3"/>
        <w:spacing w:line="156" w:lineRule="exact"/>
        <w:ind w:left="1296"/>
      </w:pPr>
      <w:r>
        <w:rPr>
          <w:w w:val="99"/>
        </w:rPr>
        <w:t>√</w:t>
      </w:r>
    </w:p>
    <w:p>
      <w:pPr>
        <w:pStyle w:val="3"/>
        <w:spacing w:line="213" w:lineRule="exact"/>
        <w:ind w:left="67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0"/>
        </w:rPr>
      </w:pPr>
    </w:p>
    <w:p>
      <w:pPr>
        <w:pStyle w:val="3"/>
        <w:spacing w:line="256" w:lineRule="exact"/>
        <w:ind w:left="67"/>
      </w:pPr>
      <w:r>
        <w:t>政府网站、</w:t>
      </w:r>
    </w:p>
    <w:p>
      <w:pPr>
        <w:pStyle w:val="3"/>
        <w:tabs>
          <w:tab w:val="left" w:pos="1296"/>
        </w:tabs>
        <w:spacing w:line="326" w:lineRule="exact"/>
        <w:ind w:left="67"/>
      </w:pPr>
      <w:r>
        <w:tab/>
      </w:r>
      <w:r>
        <w:rPr>
          <w:position w:val="7"/>
        </w:rPr>
        <w:t>√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19"/>
        </w:rPr>
      </w:pPr>
    </w:p>
    <w:p>
      <w:pPr>
        <w:pStyle w:val="3"/>
        <w:spacing w:line="213" w:lineRule="exact"/>
        <w:ind w:left="1317"/>
      </w:pPr>
      <w:r>
        <w:t>服务公开、</w:t>
      </w:r>
    </w:p>
    <w:p>
      <w:pPr>
        <w:pStyle w:val="3"/>
        <w:spacing w:line="156" w:lineRule="exact"/>
        <w:ind w:left="215"/>
      </w:pPr>
      <w:r>
        <w:rPr>
          <w:w w:val="99"/>
        </w:rPr>
        <w:t>√</w:t>
      </w:r>
    </w:p>
    <w:p>
      <w:pPr>
        <w:pStyle w:val="3"/>
        <w:spacing w:line="213" w:lineRule="exact"/>
        <w:ind w:left="1317"/>
      </w:pPr>
      <w:r>
        <w:t>结果公开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23"/>
        </w:rPr>
      </w:pPr>
    </w:p>
    <w:p>
      <w:pPr>
        <w:pStyle w:val="3"/>
        <w:spacing w:before="1" w:line="213" w:lineRule="exact"/>
        <w:ind w:left="1317"/>
      </w:pPr>
      <w:r>
        <w:t>服务公开、</w:t>
      </w:r>
    </w:p>
    <w:p>
      <w:pPr>
        <w:pStyle w:val="3"/>
        <w:spacing w:line="156" w:lineRule="exact"/>
        <w:ind w:left="215"/>
      </w:pPr>
      <w:r>
        <w:rPr>
          <w:w w:val="99"/>
        </w:rPr>
        <w:t>√</w:t>
      </w:r>
    </w:p>
    <w:p>
      <w:pPr>
        <w:pStyle w:val="3"/>
        <w:spacing w:line="213" w:lineRule="exact"/>
        <w:ind w:left="1317"/>
      </w:pPr>
      <w:r>
        <w:t>结果公开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7"/>
        </w:rPr>
      </w:pPr>
    </w:p>
    <w:p>
      <w:pPr>
        <w:pStyle w:val="3"/>
        <w:spacing w:line="213" w:lineRule="exact"/>
        <w:ind w:left="1317"/>
      </w:pPr>
      <w:r>
        <w:t>服务公开、</w:t>
      </w:r>
    </w:p>
    <w:p>
      <w:pPr>
        <w:pStyle w:val="3"/>
        <w:spacing w:line="156" w:lineRule="exact"/>
        <w:ind w:left="215"/>
      </w:pPr>
      <w:r>
        <w:rPr>
          <w:w w:val="99"/>
        </w:rPr>
        <w:t>√</w:t>
      </w:r>
    </w:p>
    <w:p>
      <w:pPr>
        <w:pStyle w:val="3"/>
        <w:spacing w:line="213" w:lineRule="exact"/>
        <w:ind w:left="1317"/>
      </w:pPr>
      <w:r>
        <w:t>结果公开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7"/>
        </w:rPr>
      </w:pPr>
    </w:p>
    <w:p>
      <w:pPr>
        <w:pStyle w:val="3"/>
        <w:spacing w:line="213" w:lineRule="exact"/>
        <w:ind w:left="1317"/>
      </w:pPr>
      <w:r>
        <w:t>服务公开、</w:t>
      </w:r>
    </w:p>
    <w:p>
      <w:pPr>
        <w:pStyle w:val="3"/>
        <w:spacing w:line="156" w:lineRule="exact"/>
        <w:ind w:left="215"/>
      </w:pPr>
      <w:r>
        <w:rPr>
          <w:w w:val="99"/>
        </w:rPr>
        <w:t>√</w:t>
      </w:r>
    </w:p>
    <w:p>
      <w:pPr>
        <w:pStyle w:val="3"/>
        <w:spacing w:line="213" w:lineRule="exact"/>
        <w:ind w:left="1317"/>
      </w:pPr>
      <w:r>
        <w:t>结果公开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43"/>
        <w:ind w:left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3351234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28"/>
        </w:rPr>
      </w:pPr>
    </w:p>
    <w:p>
      <w:pPr>
        <w:pStyle w:val="3"/>
        <w:ind w:left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3351234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49"/>
        <w:ind w:left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3351234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49"/>
        <w:ind w:left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3351234</w:t>
      </w:r>
    </w:p>
    <w:p>
      <w:pPr>
        <w:pStyle w:val="3"/>
        <w:spacing w:before="149"/>
        <w:ind w:left="2"/>
      </w:pPr>
    </w:p>
    <w:p>
      <w:pPr>
        <w:pStyle w:val="3"/>
        <w:spacing w:before="149"/>
        <w:ind w:left="2"/>
      </w:pPr>
    </w:p>
    <w:p>
      <w:pPr>
        <w:pStyle w:val="3"/>
        <w:spacing w:before="149"/>
        <w:ind w:left="2"/>
      </w:pPr>
    </w:p>
    <w:p>
      <w:pPr>
        <w:pStyle w:val="3"/>
        <w:spacing w:before="149"/>
        <w:ind w:left="2"/>
      </w:pPr>
    </w:p>
    <w:p>
      <w:pPr>
        <w:pStyle w:val="3"/>
        <w:spacing w:before="149"/>
        <w:ind w:left="2"/>
        <w:rPr>
          <w:rFonts w:hint="default"/>
          <w:lang w:val="en-US" w:eastAsia="zh-CN"/>
        </w:rPr>
        <w:sectPr>
          <w:type w:val="continuous"/>
          <w:pgSz w:w="16840" w:h="11910" w:orient="landscape"/>
          <w:pgMar w:top="1100" w:right="1320" w:bottom="280" w:left="1320" w:header="720" w:footer="720" w:gutter="0"/>
          <w:cols w:equalWidth="0" w:num="8">
            <w:col w:w="2086" w:space="40"/>
            <w:col w:w="1748" w:space="39"/>
            <w:col w:w="2584" w:space="40"/>
            <w:col w:w="885" w:space="39"/>
            <w:col w:w="956" w:space="39"/>
            <w:col w:w="1546" w:space="848"/>
            <w:col w:w="2367" w:space="40"/>
            <w:col w:w="943"/>
          </w:cols>
        </w:sectPr>
      </w:pPr>
    </w:p>
    <w:tbl>
      <w:tblPr>
        <w:tblStyle w:val="5"/>
        <w:tblW w:w="14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735"/>
        <w:gridCol w:w="1020"/>
        <w:gridCol w:w="1857"/>
        <w:gridCol w:w="2768"/>
        <w:gridCol w:w="1132"/>
        <w:gridCol w:w="968"/>
        <w:gridCol w:w="1268"/>
        <w:gridCol w:w="392"/>
        <w:gridCol w:w="399"/>
        <w:gridCol w:w="450"/>
        <w:gridCol w:w="341"/>
        <w:gridCol w:w="1296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65" w:hRule="atLeast"/>
        </w:trPr>
        <w:tc>
          <w:tcPr>
            <w:tcW w:w="49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配后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保障性住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房调整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57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1.保障对象姓名身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份证号（隐藏部分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号码）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2.调整前和调整后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保障项目名称类型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套型面积等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3.不予调整原因</w:t>
            </w:r>
          </w:p>
          <w:p>
            <w:pPr>
              <w:jc w:val="left"/>
              <w:rPr>
                <w:vertAlign w:val="baseline"/>
              </w:rPr>
            </w:pPr>
          </w:p>
        </w:tc>
        <w:tc>
          <w:tcPr>
            <w:tcW w:w="276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《公共租赁住房管理办法》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信息形成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（变更）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26个工作 日内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旗住建局 </w:t>
            </w:r>
          </w:p>
        </w:tc>
        <w:tc>
          <w:tcPr>
            <w:tcW w:w="12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政府网站、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9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服务公开、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结果公开</w:t>
            </w:r>
          </w:p>
          <w:p>
            <w:pPr>
              <w:jc w:val="left"/>
              <w:rPr>
                <w:vertAlign w:val="baseline"/>
              </w:rPr>
            </w:pPr>
          </w:p>
        </w:tc>
        <w:tc>
          <w:tcPr>
            <w:tcW w:w="1137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3351234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4" w:hRule="atLeast"/>
        </w:trPr>
        <w:tc>
          <w:tcPr>
            <w:tcW w:w="49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配后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运营承接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主体管理、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57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1.单位名称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2.获取运营资格方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3.运营承接主体统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一社会信用代码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4.负责人姓名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5.办公地址联系电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6.注册资金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7.服务范围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8.监督考核情况等</w:t>
            </w:r>
          </w:p>
          <w:p>
            <w:pPr>
              <w:jc w:val="left"/>
              <w:rPr>
                <w:vertAlign w:val="baseline"/>
              </w:rPr>
            </w:pPr>
          </w:p>
        </w:tc>
        <w:tc>
          <w:tcPr>
            <w:tcW w:w="2768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《公共租赁住房管理办法》</w:t>
            </w:r>
          </w:p>
        </w:tc>
        <w:tc>
          <w:tcPr>
            <w:tcW w:w="113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信息形成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（变更）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27个工作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日内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旗住建局 </w:t>
            </w:r>
          </w:p>
        </w:tc>
        <w:tc>
          <w:tcPr>
            <w:tcW w:w="12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政府网站、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9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服务公开、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结果公开</w:t>
            </w:r>
          </w:p>
          <w:p>
            <w:pPr>
              <w:jc w:val="left"/>
              <w:rPr>
                <w:vertAlign w:val="baseline"/>
              </w:rPr>
            </w:pPr>
          </w:p>
        </w:tc>
        <w:tc>
          <w:tcPr>
            <w:tcW w:w="1137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3351234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2" w:hRule="atLeast"/>
        </w:trPr>
        <w:tc>
          <w:tcPr>
            <w:tcW w:w="49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办事指南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申请保障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57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1.申请条件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2.申请所需材料及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范本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3.申请流程和办理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时限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4.申请受理（办理）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5.受理地点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6.咨询电话监督电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话等</w:t>
            </w:r>
          </w:p>
          <w:p>
            <w:pPr>
              <w:jc w:val="left"/>
              <w:rPr>
                <w:vertAlign w:val="baseline"/>
              </w:rPr>
            </w:pPr>
          </w:p>
        </w:tc>
        <w:tc>
          <w:tcPr>
            <w:tcW w:w="2768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《公共租赁住房管理办法》</w:t>
            </w:r>
          </w:p>
        </w:tc>
        <w:tc>
          <w:tcPr>
            <w:tcW w:w="113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信息形成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（变更）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20个工作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日内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旗住建局</w:t>
            </w:r>
          </w:p>
        </w:tc>
        <w:tc>
          <w:tcPr>
            <w:tcW w:w="12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政府网站、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2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399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6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服务公开</w:t>
            </w:r>
          </w:p>
        </w:tc>
        <w:tc>
          <w:tcPr>
            <w:tcW w:w="1137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3351234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225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7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86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4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97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53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08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64" w:hanging="212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221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7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86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4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97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53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08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64" w:hanging="212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221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7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86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4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97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53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08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64" w:hanging="212"/>
      </w:pPr>
      <w:rPr>
        <w:rFonts w:hint="default"/>
        <w:lang w:val="zh-CN" w:eastAsia="zh-CN" w:bidi="zh-CN"/>
      </w:rPr>
    </w:lvl>
  </w:abstractNum>
  <w:abstractNum w:abstractNumId="3">
    <w:nsid w:val="C8879AEF"/>
    <w:multiLevelType w:val="multilevel"/>
    <w:tmpl w:val="C8879AEF"/>
    <w:lvl w:ilvl="0" w:tentative="0">
      <w:start w:val="13"/>
      <w:numFmt w:val="decimal"/>
      <w:lvlText w:val="%1"/>
      <w:lvlJc w:val="left"/>
      <w:pPr>
        <w:ind w:left="638" w:hanging="1032"/>
        <w:jc w:val="left"/>
      </w:pPr>
      <w:rPr>
        <w:rFonts w:hint="default" w:ascii="宋体" w:hAnsi="宋体" w:eastAsia="宋体" w:cs="宋体"/>
        <w:spacing w:val="0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84" w:hanging="10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29" w:hanging="10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73" w:hanging="10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18" w:hanging="10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62" w:hanging="10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07" w:hanging="10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52" w:hanging="10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96" w:hanging="1032"/>
      </w:pPr>
      <w:rPr>
        <w:rFonts w:hint="default"/>
        <w:lang w:val="zh-CN" w:eastAsia="zh-CN" w:bidi="zh-CN"/>
      </w:rPr>
    </w:lvl>
  </w:abstractNum>
  <w:abstractNum w:abstractNumId="4">
    <w:nsid w:val="CF092B84"/>
    <w:multiLevelType w:val="multilevel"/>
    <w:tmpl w:val="CF092B84"/>
    <w:lvl w:ilvl="0" w:tentative="0">
      <w:start w:val="4"/>
      <w:numFmt w:val="decimal"/>
      <w:lvlText w:val="%1."/>
      <w:lvlJc w:val="left"/>
      <w:pPr>
        <w:ind w:left="353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52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98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44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1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37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83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529" w:hanging="212"/>
      </w:pPr>
      <w:rPr>
        <w:rFonts w:hint="default"/>
        <w:lang w:val="zh-CN" w:eastAsia="zh-CN" w:bidi="zh-CN"/>
      </w:rPr>
    </w:lvl>
  </w:abstractNum>
  <w:abstractNum w:abstractNumId="5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279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6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73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20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67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13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60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07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54" w:hanging="212"/>
      </w:pPr>
      <w:rPr>
        <w:rFonts w:hint="default"/>
        <w:lang w:val="zh-CN" w:eastAsia="zh-CN" w:bidi="zh-CN"/>
      </w:rPr>
    </w:lvl>
  </w:abstractNum>
  <w:abstractNum w:abstractNumId="6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67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8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97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66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35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03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72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4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10" w:hanging="212"/>
      </w:pPr>
      <w:rPr>
        <w:rFonts w:hint="default"/>
        <w:lang w:val="zh-CN" w:eastAsia="zh-CN" w:bidi="zh-CN"/>
      </w:rPr>
    </w:lvl>
  </w:abstractNum>
  <w:abstractNum w:abstractNumId="7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404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488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7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64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753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841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29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17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06" w:hanging="212"/>
      </w:pPr>
      <w:rPr>
        <w:rFonts w:hint="default"/>
        <w:lang w:val="zh-CN" w:eastAsia="zh-CN" w:bidi="zh-CN"/>
      </w:rPr>
    </w:lvl>
  </w:abstractNum>
  <w:abstractNum w:abstractNumId="8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225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7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86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4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97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53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08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64" w:hanging="212"/>
      </w:pPr>
      <w:rPr>
        <w:rFonts w:hint="default"/>
        <w:lang w:val="zh-CN" w:eastAsia="zh-CN" w:bidi="zh-CN"/>
      </w:rPr>
    </w:lvl>
  </w:abstractNum>
  <w:abstractNum w:abstractNumId="9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221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7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86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4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97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53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08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64" w:hanging="212"/>
      </w:pPr>
      <w:rPr>
        <w:rFonts w:hint="default"/>
        <w:lang w:val="zh-CN" w:eastAsia="zh-CN" w:bidi="zh-CN"/>
      </w:rPr>
    </w:lvl>
  </w:abstractNum>
  <w:abstractNum w:abstractNumId="10">
    <w:nsid w:val="2470EC97"/>
    <w:multiLevelType w:val="multilevel"/>
    <w:tmpl w:val="2470EC97"/>
    <w:lvl w:ilvl="0" w:tentative="0">
      <w:start w:val="2"/>
      <w:numFmt w:val="decimal"/>
      <w:lvlText w:val="%1."/>
      <w:lvlJc w:val="left"/>
      <w:pPr>
        <w:ind w:left="279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6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73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20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67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13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60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07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54" w:hanging="212"/>
      </w:pPr>
      <w:rPr>
        <w:rFonts w:hint="default"/>
        <w:lang w:val="zh-CN" w:eastAsia="zh-CN" w:bidi="zh-CN"/>
      </w:rPr>
    </w:lvl>
  </w:abstractNum>
  <w:abstractNum w:abstractNumId="11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225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7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86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4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97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53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08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64" w:hanging="212"/>
      </w:pPr>
      <w:rPr>
        <w:rFonts w:hint="default"/>
        <w:lang w:val="zh-CN" w:eastAsia="zh-CN" w:bidi="zh-CN"/>
      </w:rPr>
    </w:lvl>
  </w:abstractNum>
  <w:abstractNum w:abstractNumId="12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142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08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4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1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81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49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17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5" w:hanging="212"/>
      </w:pPr>
      <w:rPr>
        <w:rFonts w:hint="default"/>
        <w:lang w:val="zh-CN" w:eastAsia="zh-CN" w:bidi="zh-CN"/>
      </w:rPr>
    </w:lvl>
  </w:abstractNum>
  <w:abstractNum w:abstractNumId="13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67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8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97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66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35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03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72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4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10" w:hanging="212"/>
      </w:pPr>
      <w:rPr>
        <w:rFonts w:hint="default"/>
        <w:lang w:val="zh-CN" w:eastAsia="zh-CN" w:bidi="zh-CN"/>
      </w:rPr>
    </w:lvl>
  </w:abstractNum>
  <w:abstractNum w:abstractNumId="1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42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08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4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1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81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49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17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5" w:hanging="212"/>
      </w:pPr>
      <w:rPr>
        <w:rFonts w:hint="default"/>
        <w:lang w:val="zh-CN" w:eastAsia="zh-CN" w:bidi="zh-CN"/>
      </w:rPr>
    </w:lvl>
  </w:abstractNum>
  <w:abstractNum w:abstractNumId="15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142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08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4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1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81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49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17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5" w:hanging="212"/>
      </w:pPr>
      <w:rPr>
        <w:rFonts w:hint="default"/>
        <w:lang w:val="zh-CN" w:eastAsia="zh-CN" w:bidi="zh-CN"/>
      </w:rPr>
    </w:lvl>
  </w:abstractNum>
  <w:abstractNum w:abstractNumId="16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225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7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86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4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97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53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08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64" w:hanging="212"/>
      </w:pPr>
      <w:rPr>
        <w:rFonts w:hint="default"/>
        <w:lang w:val="zh-CN" w:eastAsia="zh-CN" w:bidi="zh-CN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6"/>
  </w:num>
  <w:num w:numId="9">
    <w:abstractNumId w:val="8"/>
  </w:num>
  <w:num w:numId="10">
    <w:abstractNumId w:val="0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N2U1ZmRjNDBlN2ExNjRjZWY2M2JhOTQ5YWIyMDkifQ=="/>
  </w:docVars>
  <w:rsids>
    <w:rsidRoot w:val="00000000"/>
    <w:rsid w:val="05725B85"/>
    <w:rsid w:val="2F064044"/>
    <w:rsid w:val="30F136F1"/>
    <w:rsid w:val="378D35B3"/>
    <w:rsid w:val="38155B13"/>
    <w:rsid w:val="3DD83DEE"/>
    <w:rsid w:val="47835F2C"/>
    <w:rsid w:val="5066335C"/>
    <w:rsid w:val="517437AF"/>
    <w:rsid w:val="54FE431B"/>
    <w:rsid w:val="7A240F87"/>
    <w:rsid w:val="7EA808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15"/>
      <w:outlineLvl w:val="1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31"/>
      <w:ind w:left="279" w:hanging="213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1779</Words>
  <Characters>1916</Characters>
  <TotalTime>7</TotalTime>
  <ScaleCrop>false</ScaleCrop>
  <LinksUpToDate>false</LinksUpToDate>
  <CharactersWithSpaces>1962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2020-10-30T02:11:00Z</dcterms:created>
  <dc:creator>j'j</dc:creator>
  <cp:lastModifiedBy>Q i n g</cp:lastModifiedBy>
  <cp:lastPrinted>2020-10-30T03:27:00Z</cp:lastPrinted>
  <dcterms:modified xsi:type="dcterms:W3CDTF">2023-02-14T07:20:43Z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2020-10-30T00:00:00Z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B792BAD2277E4C22A4C4E21E559F5A60</vt:lpwstr>
  </property>
</Properties>
</file>